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3B8" w:rsidRPr="003803B8" w:rsidRDefault="003803B8" w:rsidP="00472EBA">
      <w:pPr>
        <w:pStyle w:val="Rubrik"/>
        <w:rPr>
          <w:b/>
          <w:sz w:val="32"/>
          <w:szCs w:val="32"/>
        </w:rPr>
      </w:pPr>
      <w:bookmarkStart w:id="0" w:name="_GoBack"/>
      <w:bookmarkEnd w:id="0"/>
      <w:r w:rsidRPr="00BC129F">
        <w:rPr>
          <w:b/>
          <w:sz w:val="32"/>
          <w:szCs w:val="32"/>
        </w:rPr>
        <w:t xml:space="preserve">Överenskommelse om </w:t>
      </w:r>
      <w:r>
        <w:rPr>
          <w:b/>
          <w:sz w:val="32"/>
          <w:szCs w:val="32"/>
        </w:rPr>
        <w:t xml:space="preserve">målen för den svenska </w:t>
      </w:r>
      <w:r w:rsidRPr="00BC129F">
        <w:rPr>
          <w:b/>
          <w:sz w:val="32"/>
          <w:szCs w:val="32"/>
        </w:rPr>
        <w:t>livsmedelsstrategi</w:t>
      </w:r>
      <w:r>
        <w:rPr>
          <w:b/>
          <w:sz w:val="32"/>
          <w:szCs w:val="32"/>
        </w:rPr>
        <w:t>n</w:t>
      </w:r>
    </w:p>
    <w:p w:rsidR="003803B8" w:rsidRPr="003803B8" w:rsidRDefault="003803B8" w:rsidP="003803B8">
      <w:pPr>
        <w:pStyle w:val="Brdtext"/>
        <w:rPr>
          <w:rFonts w:ascii="OrigGarmnd BT" w:hAnsi="OrigGarmnd BT"/>
          <w:sz w:val="22"/>
          <w:szCs w:val="22"/>
        </w:rPr>
      </w:pPr>
      <w:r w:rsidRPr="003803B8">
        <w:rPr>
          <w:rFonts w:ascii="OrigGarmnd BT" w:hAnsi="OrigGarmnd BT"/>
          <w:b/>
          <w:sz w:val="22"/>
          <w:szCs w:val="22"/>
        </w:rPr>
        <w:t>För att få en sammanhållen politik för hela livsmedelskedjan har regeringen tillsammans med Moderaterna, Centerpartiet, Vänsterpartiet, Liberalerna och Kristdemokraterna kommit överens om de långsiktiga målen för den nationella livsmedelsstrategin.</w:t>
      </w:r>
    </w:p>
    <w:p w:rsidR="003803B8" w:rsidRPr="003803B8" w:rsidRDefault="003803B8" w:rsidP="003803B8">
      <w:pPr>
        <w:pStyle w:val="Brdtextram"/>
        <w:spacing w:line="276" w:lineRule="auto"/>
        <w:ind w:left="0"/>
        <w:rPr>
          <w:rFonts w:ascii="OrigGarmnd BT" w:hAnsi="OrigGarmnd BT"/>
          <w:sz w:val="22"/>
          <w:szCs w:val="22"/>
        </w:rPr>
      </w:pPr>
      <w:r w:rsidRPr="003803B8">
        <w:rPr>
          <w:rFonts w:ascii="OrigGarmnd BT" w:hAnsi="OrigGarmnd BT"/>
          <w:sz w:val="22"/>
          <w:szCs w:val="22"/>
        </w:rPr>
        <w:t>Det övergripande målet för livsmedelsstrategin - som det numer råder bred politisk enighet om - ska vara en konkurrenskraftig livsmedelskedja där den totala livsmedelsproduktionen ökar, samtidigt som relevanta nationella miljömål nås, i syfte att skapa tillväxt och sysselsättning och bidra till hållbar utveckling i hela landet. Produktionsökningen, både konventionell och ekologisk, bör svara mot konsumenternas efterfrågan. En produktionsökning skulle kunna bidra till en ökad självförsörjningsgrad av livsmedel. Sårbarheten i livsmedelskedjan ska minska.</w:t>
      </w:r>
    </w:p>
    <w:p w:rsidR="003803B8" w:rsidRPr="003803B8" w:rsidRDefault="003803B8" w:rsidP="003803B8">
      <w:pPr>
        <w:pStyle w:val="Brdtextram"/>
        <w:spacing w:line="276" w:lineRule="auto"/>
        <w:ind w:left="0"/>
        <w:rPr>
          <w:rFonts w:ascii="OrigGarmnd BT" w:hAnsi="OrigGarmnd BT"/>
          <w:sz w:val="22"/>
          <w:szCs w:val="22"/>
        </w:rPr>
      </w:pPr>
    </w:p>
    <w:p w:rsidR="003803B8" w:rsidRPr="003803B8" w:rsidRDefault="003803B8" w:rsidP="003803B8">
      <w:pPr>
        <w:pStyle w:val="Brdtextram"/>
        <w:spacing w:line="276" w:lineRule="auto"/>
        <w:ind w:left="0"/>
        <w:rPr>
          <w:rFonts w:ascii="OrigGarmnd BT" w:hAnsi="OrigGarmnd BT"/>
          <w:sz w:val="22"/>
          <w:szCs w:val="22"/>
        </w:rPr>
      </w:pPr>
      <w:r w:rsidRPr="003803B8">
        <w:rPr>
          <w:rFonts w:ascii="OrigGarmnd BT" w:hAnsi="OrigGarmnd BT"/>
          <w:sz w:val="22"/>
          <w:szCs w:val="22"/>
        </w:rPr>
        <w:t>Livsmedelsstrategin innehåller tre strategiska områden. Målen för dessa råder det nu också bred politisk samsyn kring, dessa är:</w:t>
      </w:r>
    </w:p>
    <w:p w:rsidR="003803B8" w:rsidRPr="003803B8" w:rsidRDefault="003803B8" w:rsidP="003803B8">
      <w:pPr>
        <w:pStyle w:val="Brdtextram"/>
        <w:spacing w:line="276" w:lineRule="auto"/>
        <w:ind w:left="0"/>
        <w:rPr>
          <w:rFonts w:ascii="OrigGarmnd BT" w:hAnsi="OrigGarmnd BT"/>
          <w:color w:val="000000"/>
          <w:sz w:val="22"/>
          <w:szCs w:val="22"/>
        </w:rPr>
      </w:pPr>
    </w:p>
    <w:p w:rsidR="003803B8" w:rsidRPr="003803B8" w:rsidRDefault="003803B8" w:rsidP="003803B8">
      <w:pPr>
        <w:pStyle w:val="Brdtext"/>
        <w:rPr>
          <w:rFonts w:ascii="OrigGarmnd BT" w:hAnsi="OrigGarmnd BT"/>
          <w:b/>
          <w:sz w:val="22"/>
          <w:szCs w:val="22"/>
        </w:rPr>
      </w:pPr>
      <w:r w:rsidRPr="003803B8">
        <w:rPr>
          <w:rFonts w:ascii="OrigGarmnd BT" w:hAnsi="OrigGarmnd BT"/>
          <w:b/>
          <w:sz w:val="22"/>
          <w:szCs w:val="22"/>
        </w:rPr>
        <w:t>Regler och villkor</w:t>
      </w:r>
    </w:p>
    <w:p w:rsidR="003803B8" w:rsidRPr="003803B8" w:rsidRDefault="003803B8" w:rsidP="003803B8">
      <w:pPr>
        <w:rPr>
          <w:rFonts w:ascii="OrigGarmnd BT" w:hAnsi="OrigGarmnd BT"/>
          <w:sz w:val="22"/>
          <w:szCs w:val="22"/>
        </w:rPr>
      </w:pPr>
      <w:r w:rsidRPr="003803B8">
        <w:rPr>
          <w:rFonts w:ascii="OrigGarmnd BT" w:hAnsi="OrigGarmnd BT"/>
          <w:sz w:val="22"/>
          <w:szCs w:val="22"/>
        </w:rPr>
        <w:t>Målet för det strategiska området Regler och villkor ska vara att utformningen av regler och villkor ska stödja målet om en konkurrenskraftig och hållbar livsmedelskedja där produktionen ökar. Detta genom ändamålsenliga skatter och avgifter, regelförenklingar, administrativa lättnader och andra åtgärder för att stärka konkurrenskraften och lönsamheten.</w:t>
      </w:r>
    </w:p>
    <w:p w:rsidR="003803B8" w:rsidRPr="003803B8" w:rsidRDefault="003803B8" w:rsidP="003803B8">
      <w:pPr>
        <w:pStyle w:val="Brdtext"/>
        <w:rPr>
          <w:rFonts w:ascii="OrigGarmnd BT" w:hAnsi="OrigGarmnd BT"/>
          <w:b/>
          <w:sz w:val="22"/>
          <w:szCs w:val="22"/>
        </w:rPr>
      </w:pPr>
      <w:r w:rsidRPr="003803B8">
        <w:rPr>
          <w:rFonts w:ascii="OrigGarmnd BT" w:hAnsi="OrigGarmnd BT"/>
          <w:b/>
          <w:sz w:val="22"/>
          <w:szCs w:val="22"/>
        </w:rPr>
        <w:t>Konsument och marknad</w:t>
      </w:r>
    </w:p>
    <w:p w:rsidR="003803B8" w:rsidRPr="003803B8" w:rsidRDefault="003803B8" w:rsidP="003803B8">
      <w:pPr>
        <w:rPr>
          <w:rFonts w:ascii="OrigGarmnd BT" w:hAnsi="OrigGarmnd BT"/>
          <w:sz w:val="22"/>
          <w:szCs w:val="22"/>
        </w:rPr>
      </w:pPr>
      <w:r w:rsidRPr="003803B8">
        <w:rPr>
          <w:rFonts w:ascii="OrigGarmnd BT" w:hAnsi="OrigGarmnd BT"/>
          <w:sz w:val="22"/>
          <w:szCs w:val="22"/>
        </w:rPr>
        <w:lastRenderedPageBreak/>
        <w:t>Målet för det strategiska området Konsument och marknad ska vara att konsumenterna ska ha ett högt förtroende för livsmedlen och kunna göra medvetna och hållbara val, exempelvis av närproducerat och ekologiskt. Marknaden för livsmedel ska kännetecknas av en väl fungerande konkurrens. Den svenska livsmedelsexporten ska ges förutsättningar att öka för att möta efterfrågan på relevanta marknader.</w:t>
      </w:r>
    </w:p>
    <w:p w:rsidR="003803B8" w:rsidRPr="003803B8" w:rsidRDefault="003803B8" w:rsidP="003803B8">
      <w:pPr>
        <w:pStyle w:val="Brdtext"/>
        <w:rPr>
          <w:rFonts w:ascii="OrigGarmnd BT" w:hAnsi="OrigGarmnd BT"/>
          <w:b/>
          <w:sz w:val="22"/>
          <w:szCs w:val="22"/>
        </w:rPr>
      </w:pPr>
      <w:r w:rsidRPr="003803B8">
        <w:rPr>
          <w:rFonts w:ascii="OrigGarmnd BT" w:hAnsi="OrigGarmnd BT"/>
          <w:b/>
          <w:sz w:val="22"/>
          <w:szCs w:val="22"/>
        </w:rPr>
        <w:t>Kunskap och innovation</w:t>
      </w:r>
    </w:p>
    <w:p w:rsidR="003803B8" w:rsidRPr="003803B8" w:rsidRDefault="003803B8" w:rsidP="003803B8">
      <w:pPr>
        <w:rPr>
          <w:rFonts w:ascii="OrigGarmnd BT" w:hAnsi="OrigGarmnd BT"/>
          <w:sz w:val="22"/>
          <w:szCs w:val="22"/>
        </w:rPr>
      </w:pPr>
      <w:r w:rsidRPr="003803B8">
        <w:rPr>
          <w:rFonts w:ascii="OrigGarmnd BT" w:hAnsi="OrigGarmnd BT"/>
          <w:sz w:val="22"/>
          <w:szCs w:val="22"/>
        </w:rPr>
        <w:t>Målet för det strategiska området kunskap och innovation ska vara att stödja kunskaps- och innovationssystemet för att bidra till ökad produktivitet och innovation i livsmedelskedjan samt hållbar produktion och konsumtion av livsmedel.</w:t>
      </w:r>
    </w:p>
    <w:p w:rsidR="003803B8" w:rsidRPr="003803B8" w:rsidRDefault="003803B8" w:rsidP="003803B8">
      <w:pPr>
        <w:pStyle w:val="Brdtext"/>
        <w:numPr>
          <w:ilvl w:val="0"/>
          <w:numId w:val="44"/>
        </w:numPr>
        <w:tabs>
          <w:tab w:val="clear" w:pos="1701"/>
          <w:tab w:val="clear" w:pos="3600"/>
          <w:tab w:val="clear" w:pos="5387"/>
        </w:tabs>
        <w:rPr>
          <w:rFonts w:ascii="OrigGarmnd BT" w:hAnsi="OrigGarmnd BT"/>
          <w:sz w:val="22"/>
          <w:szCs w:val="22"/>
        </w:rPr>
      </w:pPr>
      <w:r w:rsidRPr="003803B8">
        <w:rPr>
          <w:rFonts w:ascii="OrigGarmnd BT" w:hAnsi="OrigGarmnd BT"/>
          <w:sz w:val="22"/>
          <w:szCs w:val="22"/>
        </w:rPr>
        <w:t>Jag är väldigt glad över att vi, regeringen tillsammans med de borgerliga partierna och Vänsterpartiet, nu har enats om målen för den kommande livsmedelsstrategin. Ett viktigt mål för strategin är att livsmedelsproduktionen i Sverige ska öka. Den kommer att gynna jobb och hållbar tillväxt i hela landet. Den är också viktig för en levande landsbygd eftersom mycket av matproduktionen sker just där, säger landsbygdsminister Sven-Erik Bucht.</w:t>
      </w:r>
    </w:p>
    <w:p w:rsidR="003803B8" w:rsidRPr="003803B8" w:rsidRDefault="003803B8" w:rsidP="003803B8">
      <w:pPr>
        <w:pStyle w:val="Liststycke"/>
        <w:numPr>
          <w:ilvl w:val="0"/>
          <w:numId w:val="45"/>
        </w:numPr>
        <w:rPr>
          <w:rFonts w:ascii="OrigGarmnd BT" w:eastAsia="Times New Roman" w:hAnsi="OrigGarmnd BT"/>
          <w:sz w:val="22"/>
          <w:szCs w:val="22"/>
        </w:rPr>
      </w:pPr>
      <w:r w:rsidRPr="003803B8">
        <w:rPr>
          <w:rFonts w:ascii="OrigGarmnd BT" w:eastAsia="Times New Roman" w:hAnsi="OrigGarmnd BT" w:cs="Calibri"/>
          <w:sz w:val="22"/>
          <w:szCs w:val="22"/>
        </w:rPr>
        <w:t xml:space="preserve">Sverige är ett ledande </w:t>
      </w:r>
      <w:proofErr w:type="spellStart"/>
      <w:r w:rsidRPr="003803B8">
        <w:rPr>
          <w:rFonts w:ascii="OrigGarmnd BT" w:eastAsia="Times New Roman" w:hAnsi="OrigGarmnd BT" w:cs="Calibri"/>
          <w:sz w:val="22"/>
          <w:szCs w:val="22"/>
        </w:rPr>
        <w:t>matland</w:t>
      </w:r>
      <w:proofErr w:type="spellEnd"/>
      <w:r w:rsidRPr="003803B8">
        <w:rPr>
          <w:rFonts w:ascii="OrigGarmnd BT" w:eastAsia="Times New Roman" w:hAnsi="OrigGarmnd BT" w:cs="Calibri"/>
          <w:sz w:val="22"/>
          <w:szCs w:val="22"/>
        </w:rPr>
        <w:t xml:space="preserve"> med stor potential för livsmedelsproduktionen.</w:t>
      </w:r>
      <w:r w:rsidRPr="003803B8">
        <w:rPr>
          <w:rFonts w:ascii="OrigGarmnd BT" w:eastAsia="Times New Roman" w:hAnsi="OrigGarmnd BT"/>
          <w:sz w:val="22"/>
          <w:szCs w:val="22"/>
        </w:rPr>
        <w:t xml:space="preserve"> </w:t>
      </w:r>
      <w:r w:rsidRPr="003803B8">
        <w:rPr>
          <w:rFonts w:ascii="OrigGarmnd BT" w:eastAsia="Times New Roman" w:hAnsi="OrigGarmnd BT" w:cs="Calibri"/>
          <w:color w:val="000000"/>
          <w:sz w:val="22"/>
          <w:szCs w:val="22"/>
        </w:rPr>
        <w:t xml:space="preserve">Den bidrar till jobb och tillväxt i hela landet och möjliggör export. Det är därför viktigt med en bred uppslutning bakom de långsiktiga målen. Nu vilar ett tungt ansvar på såväl nuvarande som kommande regeringar att stärka konkurrenskraften, säger Moderaternas gruppledare i Miljö- och jordbruksutskottet Jonas Jacobsson </w:t>
      </w:r>
      <w:proofErr w:type="spellStart"/>
      <w:r w:rsidRPr="003803B8">
        <w:rPr>
          <w:rFonts w:ascii="OrigGarmnd BT" w:eastAsia="Times New Roman" w:hAnsi="OrigGarmnd BT" w:cs="Calibri"/>
          <w:color w:val="000000"/>
          <w:sz w:val="22"/>
          <w:szCs w:val="22"/>
        </w:rPr>
        <w:t>Gjörtler</w:t>
      </w:r>
      <w:proofErr w:type="spellEnd"/>
      <w:r w:rsidRPr="003803B8">
        <w:rPr>
          <w:rFonts w:ascii="OrigGarmnd BT" w:eastAsia="Times New Roman" w:hAnsi="OrigGarmnd BT" w:cs="Calibri"/>
          <w:color w:val="000000"/>
          <w:sz w:val="22"/>
          <w:szCs w:val="22"/>
        </w:rPr>
        <w:t xml:space="preserve">. </w:t>
      </w:r>
    </w:p>
    <w:p w:rsidR="003803B8" w:rsidRPr="003803B8" w:rsidRDefault="003803B8" w:rsidP="003803B8">
      <w:pPr>
        <w:pStyle w:val="Liststycke"/>
        <w:rPr>
          <w:rFonts w:ascii="OrigGarmnd BT" w:eastAsia="Times New Roman" w:hAnsi="OrigGarmnd BT"/>
          <w:sz w:val="22"/>
          <w:szCs w:val="22"/>
        </w:rPr>
      </w:pPr>
    </w:p>
    <w:p w:rsidR="003803B8" w:rsidRPr="003803B8" w:rsidRDefault="003803B8" w:rsidP="003803B8">
      <w:pPr>
        <w:pStyle w:val="Liststycke"/>
        <w:numPr>
          <w:ilvl w:val="0"/>
          <w:numId w:val="45"/>
        </w:numPr>
        <w:rPr>
          <w:rFonts w:ascii="OrigGarmnd BT" w:eastAsia="Times New Roman" w:hAnsi="OrigGarmnd BT"/>
          <w:sz w:val="22"/>
          <w:szCs w:val="22"/>
        </w:rPr>
      </w:pPr>
      <w:r w:rsidRPr="003803B8">
        <w:rPr>
          <w:rFonts w:ascii="OrigGarmnd BT" w:eastAsia="Times New Roman" w:hAnsi="OrigGarmnd BT"/>
          <w:sz w:val="22"/>
          <w:szCs w:val="22"/>
        </w:rPr>
        <w:t>Det är mycket glädjande att vi efter långa förhandlingar äntligen nått i hamn med nya livsmedelspolitiska mål. En bred riksdagsmajoritet ställer sig nu bakom att svensk livsmedelsproduktion ska öka samt att konkurrenskraften i livsmedelskedjan ska stärkas. Det ger förutsättningar för mer svenskproducerad mat och jobb och tillväxt i hela landet, säger Centerpartiets Kristina Yngwe, vice ordförande i Miljö- och Jordbruksutskottet.</w:t>
      </w:r>
    </w:p>
    <w:p w:rsidR="003803B8" w:rsidRPr="003803B8" w:rsidRDefault="003803B8" w:rsidP="003803B8">
      <w:pPr>
        <w:pStyle w:val="Liststycke"/>
        <w:rPr>
          <w:rFonts w:ascii="OrigGarmnd BT" w:hAnsi="OrigGarmnd BT"/>
          <w:color w:val="000000"/>
          <w:sz w:val="22"/>
          <w:szCs w:val="22"/>
        </w:rPr>
      </w:pPr>
    </w:p>
    <w:p w:rsidR="003803B8" w:rsidRPr="003803B8" w:rsidRDefault="003803B8" w:rsidP="003803B8">
      <w:pPr>
        <w:pStyle w:val="Liststycke"/>
        <w:numPr>
          <w:ilvl w:val="0"/>
          <w:numId w:val="45"/>
        </w:numPr>
        <w:rPr>
          <w:rFonts w:ascii="OrigGarmnd BT" w:eastAsia="Times New Roman" w:hAnsi="OrigGarmnd BT"/>
          <w:sz w:val="22"/>
          <w:szCs w:val="22"/>
        </w:rPr>
      </w:pPr>
      <w:r w:rsidRPr="003803B8">
        <w:rPr>
          <w:rFonts w:ascii="OrigGarmnd BT" w:hAnsi="OrigGarmnd BT"/>
          <w:color w:val="000000"/>
          <w:sz w:val="22"/>
          <w:szCs w:val="22"/>
        </w:rPr>
        <w:t xml:space="preserve">Vi är glada. Denna överenskommelse betyder mycket för hela landet. Nu kommer mer hållbar mat produceras, närmare oss själva. Vi blir mer självförsörjande med livsmedel. Det är bra för både </w:t>
      </w:r>
      <w:r w:rsidRPr="003803B8">
        <w:rPr>
          <w:rFonts w:ascii="OrigGarmnd BT" w:hAnsi="OrigGarmnd BT"/>
          <w:color w:val="000000"/>
          <w:sz w:val="22"/>
          <w:szCs w:val="22"/>
        </w:rPr>
        <w:lastRenderedPageBreak/>
        <w:t xml:space="preserve">människor och miljö, säger Håkan </w:t>
      </w:r>
      <w:proofErr w:type="spellStart"/>
      <w:r w:rsidRPr="003803B8">
        <w:rPr>
          <w:rFonts w:ascii="OrigGarmnd BT" w:hAnsi="OrigGarmnd BT"/>
          <w:color w:val="000000"/>
          <w:sz w:val="22"/>
          <w:szCs w:val="22"/>
        </w:rPr>
        <w:t>Svenneling</w:t>
      </w:r>
      <w:proofErr w:type="spellEnd"/>
      <w:r w:rsidRPr="003803B8">
        <w:rPr>
          <w:rFonts w:ascii="OrigGarmnd BT" w:hAnsi="OrigGarmnd BT"/>
          <w:color w:val="000000"/>
          <w:sz w:val="22"/>
          <w:szCs w:val="22"/>
        </w:rPr>
        <w:t>, landsbygdspolitisk talesperson (V)</w:t>
      </w:r>
      <w:r w:rsidRPr="003803B8">
        <w:rPr>
          <w:rFonts w:ascii="OrigGarmnd BT" w:eastAsia="Times New Roman" w:hAnsi="OrigGarmnd BT"/>
          <w:sz w:val="22"/>
          <w:szCs w:val="22"/>
        </w:rPr>
        <w:t>.</w:t>
      </w:r>
    </w:p>
    <w:p w:rsidR="003803B8" w:rsidRPr="003803B8" w:rsidRDefault="003803B8" w:rsidP="003803B8">
      <w:pPr>
        <w:pStyle w:val="Liststycke"/>
        <w:rPr>
          <w:rFonts w:ascii="OrigGarmnd BT" w:eastAsia="Times New Roman" w:hAnsi="OrigGarmnd BT"/>
          <w:sz w:val="22"/>
          <w:szCs w:val="22"/>
        </w:rPr>
      </w:pPr>
    </w:p>
    <w:p w:rsidR="003803B8" w:rsidRPr="003803B8" w:rsidRDefault="003803B8" w:rsidP="003803B8">
      <w:pPr>
        <w:pStyle w:val="Liststycke"/>
        <w:numPr>
          <w:ilvl w:val="0"/>
          <w:numId w:val="45"/>
        </w:numPr>
        <w:rPr>
          <w:rFonts w:ascii="OrigGarmnd BT" w:eastAsia="Times New Roman" w:hAnsi="OrigGarmnd BT"/>
          <w:sz w:val="22"/>
          <w:szCs w:val="22"/>
        </w:rPr>
      </w:pPr>
      <w:r w:rsidRPr="003803B8">
        <w:rPr>
          <w:rFonts w:ascii="OrigGarmnd BT" w:hAnsi="OrigGarmnd BT"/>
          <w:sz w:val="22"/>
          <w:szCs w:val="22"/>
        </w:rPr>
        <w:t>Det är bra att vi nu brett kunnat enas om de långsikti</w:t>
      </w:r>
      <w:r w:rsidR="005A41C2">
        <w:rPr>
          <w:rFonts w:ascii="OrigGarmnd BT" w:hAnsi="OrigGarmnd BT"/>
          <w:sz w:val="22"/>
          <w:szCs w:val="22"/>
        </w:rPr>
        <w:t>ga målen för livsmedelsstrategin</w:t>
      </w:r>
      <w:r w:rsidRPr="003803B8">
        <w:rPr>
          <w:rFonts w:ascii="OrigGarmnd BT" w:hAnsi="OrigGarmnd BT"/>
          <w:sz w:val="22"/>
          <w:szCs w:val="22"/>
        </w:rPr>
        <w:t>, men jag vill vara tydlig på att det inte innebär att vi har samma syn hur vi ska ta oss dit. För mig och Liberalerna ligger fokus på konsument- och marknadsperspektivet. Generellt är det viktigt med bra företagsvillkor som skapar konkurrenskraft, men i slutändan är det alltid konsumenternas efterfrågan som ska styra produktionen, säger Lars Tysklind, miljöpolitisk talesperson Liberalerna.</w:t>
      </w:r>
    </w:p>
    <w:p w:rsidR="003803B8" w:rsidRPr="003803B8" w:rsidRDefault="003803B8" w:rsidP="003803B8">
      <w:pPr>
        <w:pStyle w:val="Liststycke"/>
        <w:rPr>
          <w:rFonts w:ascii="OrigGarmnd BT" w:eastAsia="Times New Roman" w:hAnsi="OrigGarmnd BT"/>
          <w:sz w:val="22"/>
          <w:szCs w:val="22"/>
        </w:rPr>
      </w:pPr>
    </w:p>
    <w:p w:rsidR="003803B8" w:rsidRPr="003803B8" w:rsidRDefault="003803B8" w:rsidP="003803B8">
      <w:pPr>
        <w:pStyle w:val="Liststycke"/>
        <w:numPr>
          <w:ilvl w:val="0"/>
          <w:numId w:val="45"/>
        </w:numPr>
        <w:rPr>
          <w:rFonts w:ascii="OrigGarmnd BT" w:eastAsia="Times New Roman" w:hAnsi="OrigGarmnd BT"/>
          <w:sz w:val="22"/>
          <w:szCs w:val="22"/>
        </w:rPr>
      </w:pPr>
      <w:r w:rsidRPr="003803B8">
        <w:rPr>
          <w:rFonts w:ascii="OrigGarmnd BT" w:eastAsia="Times New Roman" w:hAnsi="OrigGarmnd BT"/>
          <w:sz w:val="22"/>
          <w:szCs w:val="22"/>
        </w:rPr>
        <w:t xml:space="preserve">Vi måste skapa förutsättningar för att öka självförsörjningen på mat, vilket har varit centralt för mig i vårt arbete. Med denna livsmedelsstrategi kan vi äntligen höja lönsamheten inom jordbruket. Det säger Magnus Oscarsson, Kristdemokraterna. </w:t>
      </w:r>
      <w:r w:rsidRPr="003803B8">
        <w:rPr>
          <w:rFonts w:ascii="OrigGarmnd BT" w:eastAsia="Times New Roman" w:hAnsi="OrigGarmnd BT"/>
          <w:sz w:val="22"/>
          <w:szCs w:val="22"/>
        </w:rPr>
        <w:br/>
      </w:r>
    </w:p>
    <w:p w:rsidR="003803B8" w:rsidRPr="003803B8" w:rsidRDefault="003803B8" w:rsidP="003803B8">
      <w:pPr>
        <w:rPr>
          <w:rFonts w:ascii="OrigGarmnd BT" w:eastAsia="Times New Roman" w:hAnsi="OrigGarmnd BT"/>
          <w:b/>
          <w:sz w:val="22"/>
          <w:szCs w:val="22"/>
        </w:rPr>
      </w:pPr>
      <w:r w:rsidRPr="003803B8">
        <w:rPr>
          <w:rFonts w:ascii="OrigGarmnd BT" w:eastAsia="Times New Roman" w:hAnsi="OrigGarmnd BT"/>
          <w:b/>
          <w:sz w:val="22"/>
          <w:szCs w:val="22"/>
        </w:rPr>
        <w:t>Kontaktuppgifter</w:t>
      </w:r>
    </w:p>
    <w:p w:rsidR="003803B8" w:rsidRPr="003803B8" w:rsidRDefault="003803B8" w:rsidP="00EF3DCD">
      <w:pPr>
        <w:rPr>
          <w:rFonts w:ascii="OrigGarmnd BT" w:eastAsia="Times New Roman" w:hAnsi="OrigGarmnd BT"/>
          <w:sz w:val="22"/>
          <w:szCs w:val="22"/>
        </w:rPr>
      </w:pPr>
      <w:r w:rsidRPr="003803B8">
        <w:rPr>
          <w:rFonts w:ascii="OrigGarmnd BT" w:eastAsia="Times New Roman" w:hAnsi="OrigGarmnd BT"/>
          <w:sz w:val="22"/>
          <w:szCs w:val="22"/>
        </w:rPr>
        <w:t>Maria Soläng</w:t>
      </w:r>
      <w:r w:rsidRPr="003803B8">
        <w:rPr>
          <w:rFonts w:ascii="OrigGarmnd BT" w:eastAsia="Times New Roman" w:hAnsi="OrigGarmnd BT"/>
          <w:sz w:val="22"/>
          <w:szCs w:val="22"/>
        </w:rPr>
        <w:br/>
        <w:t>Pressekreterare hos landsbygdsminister Sven-Erik Bucht</w:t>
      </w:r>
      <w:r w:rsidRPr="003803B8">
        <w:rPr>
          <w:rFonts w:ascii="OrigGarmnd BT" w:eastAsia="Times New Roman" w:hAnsi="OrigGarmnd BT"/>
          <w:sz w:val="22"/>
          <w:szCs w:val="22"/>
        </w:rPr>
        <w:br/>
        <w:t>Kontakt:</w:t>
      </w:r>
      <w:r w:rsidRPr="003803B8">
        <w:rPr>
          <w:rFonts w:ascii="OrigGarmnd BT" w:eastAsia="Times New Roman" w:hAnsi="OrigGarmnd BT"/>
          <w:sz w:val="22"/>
          <w:szCs w:val="22"/>
        </w:rPr>
        <w:br/>
        <w:t>Tel.</w:t>
      </w:r>
      <w:proofErr w:type="gramStart"/>
      <w:r w:rsidRPr="003803B8">
        <w:rPr>
          <w:rFonts w:ascii="OrigGarmnd BT" w:eastAsia="Times New Roman" w:hAnsi="OrigGarmnd BT"/>
          <w:sz w:val="22"/>
          <w:szCs w:val="22"/>
        </w:rPr>
        <w:t xml:space="preserve"> 072-2061947</w:t>
      </w:r>
      <w:proofErr w:type="gramEnd"/>
      <w:r w:rsidRPr="003803B8">
        <w:rPr>
          <w:rFonts w:ascii="OrigGarmnd BT" w:eastAsia="Times New Roman" w:hAnsi="OrigGarmnd BT"/>
          <w:sz w:val="22"/>
          <w:szCs w:val="22"/>
        </w:rPr>
        <w:t xml:space="preserve"> </w:t>
      </w:r>
      <w:r w:rsidRPr="003803B8">
        <w:rPr>
          <w:rFonts w:ascii="OrigGarmnd BT" w:eastAsia="Times New Roman" w:hAnsi="OrigGarmnd BT"/>
          <w:sz w:val="22"/>
          <w:szCs w:val="22"/>
        </w:rPr>
        <w:br/>
      </w:r>
      <w:hyperlink r:id="rId10" w:history="1">
        <w:r w:rsidRPr="003803B8">
          <w:rPr>
            <w:rStyle w:val="Hyperlnk"/>
            <w:rFonts w:ascii="OrigGarmnd BT" w:eastAsia="Times New Roman" w:hAnsi="OrigGarmnd BT"/>
            <w:sz w:val="22"/>
            <w:szCs w:val="22"/>
          </w:rPr>
          <w:t>maria.solang@regeringskansliet.se</w:t>
        </w:r>
      </w:hyperlink>
    </w:p>
    <w:p w:rsidR="003803B8" w:rsidRPr="003803B8" w:rsidRDefault="003803B8" w:rsidP="00EF3DCD">
      <w:pPr>
        <w:rPr>
          <w:rFonts w:ascii="OrigGarmnd BT" w:eastAsia="Times New Roman" w:hAnsi="OrigGarmnd BT"/>
          <w:sz w:val="22"/>
          <w:szCs w:val="22"/>
        </w:rPr>
      </w:pPr>
      <w:r w:rsidRPr="003803B8">
        <w:rPr>
          <w:rFonts w:ascii="OrigGarmnd BT" w:eastAsia="Times New Roman" w:hAnsi="OrigGarmnd BT"/>
          <w:sz w:val="22"/>
          <w:szCs w:val="22"/>
        </w:rPr>
        <w:t>Moderaterna – Anna Ståhlgren, pressekreterare tel. 0730849330</w:t>
      </w:r>
      <w:r w:rsidR="00EF3DCD">
        <w:rPr>
          <w:rFonts w:ascii="OrigGarmnd BT" w:eastAsia="Times New Roman" w:hAnsi="OrigGarmnd BT"/>
          <w:sz w:val="22"/>
          <w:szCs w:val="22"/>
        </w:rPr>
        <w:br/>
      </w:r>
      <w:r w:rsidRPr="003803B8">
        <w:rPr>
          <w:rFonts w:ascii="OrigGarmnd BT" w:eastAsia="Times New Roman" w:hAnsi="OrigGarmnd BT"/>
          <w:sz w:val="22"/>
          <w:szCs w:val="22"/>
        </w:rPr>
        <w:t>Centerpartiet – Julie Tran, pressekreterare tel. 0733466474</w:t>
      </w:r>
      <w:r w:rsidR="00EF3DCD">
        <w:rPr>
          <w:rFonts w:ascii="OrigGarmnd BT" w:eastAsia="Times New Roman" w:hAnsi="OrigGarmnd BT"/>
          <w:sz w:val="22"/>
          <w:szCs w:val="22"/>
        </w:rPr>
        <w:br/>
      </w:r>
      <w:r w:rsidRPr="003803B8">
        <w:rPr>
          <w:rFonts w:ascii="OrigGarmnd BT" w:eastAsia="Times New Roman" w:hAnsi="OrigGarmnd BT"/>
          <w:sz w:val="22"/>
          <w:szCs w:val="22"/>
        </w:rPr>
        <w:t>Vänsterpartiet</w:t>
      </w:r>
      <w:r w:rsidR="00EF3DCD">
        <w:rPr>
          <w:rFonts w:ascii="OrigGarmnd BT" w:eastAsia="Times New Roman" w:hAnsi="OrigGarmnd BT"/>
          <w:sz w:val="22"/>
          <w:szCs w:val="22"/>
        </w:rPr>
        <w:t xml:space="preserve"> – </w:t>
      </w:r>
      <w:r w:rsidRPr="003803B8">
        <w:rPr>
          <w:rFonts w:ascii="OrigGarmnd BT" w:hAnsi="OrigGarmnd BT"/>
          <w:color w:val="000000"/>
          <w:sz w:val="22"/>
          <w:szCs w:val="22"/>
        </w:rPr>
        <w:t>Åsa Mattss</w:t>
      </w:r>
      <w:r w:rsidR="00EF3DCD">
        <w:rPr>
          <w:rFonts w:ascii="OrigGarmnd BT" w:hAnsi="OrigGarmnd BT"/>
          <w:color w:val="000000"/>
          <w:sz w:val="22"/>
          <w:szCs w:val="22"/>
        </w:rPr>
        <w:t>on, pressansvarig, tel. 070</w:t>
      </w:r>
      <w:r w:rsidRPr="003803B8">
        <w:rPr>
          <w:rFonts w:ascii="OrigGarmnd BT" w:hAnsi="OrigGarmnd BT"/>
          <w:color w:val="000000"/>
          <w:sz w:val="22"/>
          <w:szCs w:val="22"/>
        </w:rPr>
        <w:t>3382539</w:t>
      </w:r>
      <w:r w:rsidR="00EF3DCD">
        <w:rPr>
          <w:rFonts w:ascii="OrigGarmnd BT" w:eastAsia="Times New Roman" w:hAnsi="OrigGarmnd BT"/>
          <w:sz w:val="22"/>
          <w:szCs w:val="22"/>
        </w:rPr>
        <w:br/>
      </w:r>
      <w:r w:rsidRPr="003803B8">
        <w:rPr>
          <w:rFonts w:ascii="OrigGarmnd BT" w:eastAsia="Times New Roman" w:hAnsi="OrigGarmnd BT"/>
          <w:sz w:val="22"/>
          <w:szCs w:val="22"/>
        </w:rPr>
        <w:t>Liberalerna – Elin Boberg, presschef tel. 0702069909</w:t>
      </w:r>
      <w:r w:rsidR="00EF3DCD">
        <w:rPr>
          <w:rFonts w:ascii="OrigGarmnd BT" w:eastAsia="Times New Roman" w:hAnsi="OrigGarmnd BT"/>
          <w:sz w:val="22"/>
          <w:szCs w:val="22"/>
        </w:rPr>
        <w:br/>
      </w:r>
      <w:r w:rsidRPr="003803B8">
        <w:rPr>
          <w:rFonts w:ascii="OrigGarmnd BT" w:eastAsia="Times New Roman" w:hAnsi="OrigGarmnd BT"/>
          <w:sz w:val="22"/>
          <w:szCs w:val="22"/>
        </w:rPr>
        <w:t>Kristdemokraterna – Mia Widell, presschef tel. 0765272501</w:t>
      </w:r>
    </w:p>
    <w:p w:rsidR="0003679E" w:rsidRPr="003803B8" w:rsidRDefault="0003679E" w:rsidP="005C120D">
      <w:pPr>
        <w:pStyle w:val="Brdtext"/>
        <w:rPr>
          <w:rFonts w:ascii="OrigGarmnd BT" w:hAnsi="OrigGarmnd BT"/>
          <w:sz w:val="22"/>
          <w:szCs w:val="22"/>
        </w:rPr>
      </w:pPr>
    </w:p>
    <w:sectPr w:rsidR="0003679E" w:rsidRPr="003803B8" w:rsidSect="003803B8">
      <w:headerReference w:type="even" r:id="rId11"/>
      <w:headerReference w:type="default" r:id="rId12"/>
      <w:footerReference w:type="even" r:id="rId13"/>
      <w:footerReference w:type="default" r:id="rId14"/>
      <w:headerReference w:type="first" r:id="rId15"/>
      <w:footerReference w:type="first" r:id="rId16"/>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E28" w:rsidRDefault="00463E28" w:rsidP="00A87A54">
      <w:pPr>
        <w:spacing w:after="0" w:line="240" w:lineRule="auto"/>
      </w:pPr>
      <w:r>
        <w:separator/>
      </w:r>
    </w:p>
  </w:endnote>
  <w:endnote w:type="continuationSeparator" w:id="0">
    <w:p w:rsidR="00463E28" w:rsidRDefault="00463E28"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rigGarmnd BT">
    <w:altName w:val="Constant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3B8" w:rsidRDefault="003803B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A55E60">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A55E60">
            <w:rPr>
              <w:rStyle w:val="Sidnummer"/>
              <w:noProof/>
            </w:rPr>
            <w:t>3</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E28" w:rsidRDefault="00463E28" w:rsidP="00A87A54">
      <w:pPr>
        <w:spacing w:after="0" w:line="240" w:lineRule="auto"/>
      </w:pPr>
      <w:r>
        <w:separator/>
      </w:r>
    </w:p>
  </w:footnote>
  <w:footnote w:type="continuationSeparator" w:id="0">
    <w:p w:rsidR="00463E28" w:rsidRDefault="00463E28" w:rsidP="00A87A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3B8" w:rsidRDefault="003803B8">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3B8" w:rsidRDefault="003803B8">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3803B8" w:rsidTr="00C93EBA">
      <w:trPr>
        <w:trHeight w:val="227"/>
      </w:trPr>
      <w:tc>
        <w:tcPr>
          <w:tcW w:w="5534" w:type="dxa"/>
        </w:tcPr>
        <w:p w:rsidR="003803B8" w:rsidRPr="007D73AB" w:rsidRDefault="003803B8">
          <w:pPr>
            <w:pStyle w:val="Sidhuvud"/>
          </w:pPr>
        </w:p>
      </w:tc>
      <w:sdt>
        <w:sdtPr>
          <w:alias w:val="Status"/>
          <w:tag w:val="ccRKShow_Status"/>
          <w:id w:val="1105456706"/>
          <w:lock w:val="contentLocked"/>
          <w:placeholder>
            <w:docPart w:val="749BD67DC4ED4B3FB945C5E8E09A8874"/>
          </w:placeholder>
          <w:text/>
        </w:sdtPr>
        <w:sdtEndPr/>
        <w:sdtContent>
          <w:tc>
            <w:tcPr>
              <w:tcW w:w="3170" w:type="dxa"/>
              <w:vAlign w:val="bottom"/>
            </w:tcPr>
            <w:p w:rsidR="003803B8" w:rsidRPr="007D73AB" w:rsidRDefault="003803B8" w:rsidP="00340DE0">
              <w:pPr>
                <w:pStyle w:val="Sidhuvud"/>
              </w:pPr>
              <w:r>
                <w:t xml:space="preserve"> </w:t>
              </w:r>
            </w:p>
          </w:tc>
        </w:sdtContent>
      </w:sdt>
      <w:tc>
        <w:tcPr>
          <w:tcW w:w="1134" w:type="dxa"/>
        </w:tcPr>
        <w:p w:rsidR="003803B8" w:rsidRDefault="003803B8" w:rsidP="005A703A">
          <w:pPr>
            <w:pStyle w:val="Sidhuvud"/>
          </w:pPr>
        </w:p>
      </w:tc>
    </w:tr>
    <w:tr w:rsidR="003803B8" w:rsidTr="00C93EBA">
      <w:trPr>
        <w:trHeight w:val="1928"/>
      </w:trPr>
      <w:tc>
        <w:tcPr>
          <w:tcW w:w="5534" w:type="dxa"/>
        </w:tcPr>
        <w:p w:rsidR="003803B8" w:rsidRPr="00340DE0" w:rsidRDefault="003803B8" w:rsidP="00C63AD9">
          <w:pPr>
            <w:pStyle w:val="Sidhuvud"/>
          </w:pPr>
          <w:bookmarkStart w:id="1" w:name="Logo"/>
          <w:bookmarkEnd w:id="1"/>
          <w:r>
            <w:rPr>
              <w:noProof/>
              <w:lang w:eastAsia="sv-SE"/>
            </w:rPr>
            <w:drawing>
              <wp:inline distT="0" distB="0" distL="0" distR="0" wp14:anchorId="398BBF45" wp14:editId="41358884">
                <wp:extent cx="1734316" cy="493777"/>
                <wp:effectExtent l="0" t="0" r="0" b="1905"/>
                <wp:docPr id="1" name="Bildobjekt 1" descr="C:\ProgramData\RK-IT\Logos\RK_LOGO_SV.png" title="Logoty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34316" cy="493777"/>
                        </a:xfrm>
                        <a:prstGeom prst="rect">
                          <a:avLst/>
                        </a:prstGeom>
                      </pic:spPr>
                    </pic:pic>
                  </a:graphicData>
                </a:graphic>
              </wp:inline>
            </w:drawing>
          </w:r>
        </w:p>
      </w:tc>
      <w:tc>
        <w:tcPr>
          <w:tcW w:w="3170" w:type="dxa"/>
        </w:tcPr>
        <w:p w:rsidR="003803B8" w:rsidRPr="00710A6C" w:rsidRDefault="003803B8" w:rsidP="00C63AD9">
          <w:pPr>
            <w:pStyle w:val="Sidhuvud"/>
            <w:rPr>
              <w:b/>
            </w:rPr>
          </w:pPr>
        </w:p>
        <w:p w:rsidR="003803B8" w:rsidRDefault="003803B8" w:rsidP="00C63AD9">
          <w:pPr>
            <w:pStyle w:val="Sidhuvud"/>
          </w:pPr>
        </w:p>
        <w:p w:rsidR="003803B8" w:rsidRDefault="003803B8" w:rsidP="00C63AD9">
          <w:pPr>
            <w:pStyle w:val="Sidhuvud"/>
          </w:pPr>
        </w:p>
        <w:sdt>
          <w:sdtPr>
            <w:alias w:val="HeaderDate"/>
            <w:tag w:val="ccRKShow_HeaderDate"/>
            <w:id w:val="720251848"/>
            <w:placeholder>
              <w:docPart w:val="54C329C39BE64227936D77BC877BF555"/>
            </w:placeholder>
            <w:dataBinding w:prefixMappings="xmlns:ns0='http://lp/documentinfo/RK' " w:xpath="/ns0:DocumentInfo[1]/ns0:BaseInfo[1]/ns0:HeaderDate[1]" w:storeItemID="{BD3C23D2-C0B9-4298-8A72-117F7B8752F0}"/>
            <w:date w:fullDate="2017-01-16T00:00:00Z">
              <w:dateFormat w:val="yyyy-MM-dd"/>
              <w:lid w:val="sv-SE"/>
              <w:storeMappedDataAs w:val="dateTime"/>
              <w:calendar w:val="gregorian"/>
            </w:date>
          </w:sdtPr>
          <w:sdtEndPr/>
          <w:sdtContent>
            <w:p w:rsidR="003803B8" w:rsidRDefault="003803B8" w:rsidP="00C63AD9">
              <w:pPr>
                <w:pStyle w:val="Sidhuvud"/>
              </w:pPr>
              <w:r>
                <w:t>2017-01-16</w:t>
              </w:r>
            </w:p>
          </w:sdtContent>
        </w:sdt>
        <w:p w:rsidR="003803B8" w:rsidRDefault="003803B8" w:rsidP="00C63AD9">
          <w:pPr>
            <w:pStyle w:val="Sidhuvud"/>
          </w:pPr>
        </w:p>
        <w:sdt>
          <w:sdtPr>
            <w:alias w:val="DocNumber"/>
            <w:tag w:val="DocNumber"/>
            <w:id w:val="1795552310"/>
            <w:placeholder>
              <w:docPart w:val="332F70C3821741E9A9F706013DDD6E86"/>
            </w:placeholder>
            <w:showingPlcHdr/>
            <w:dataBinding w:prefixMappings="xmlns:ns0='http://lp/documentinfo/RK' " w:xpath="/ns0:DocumentInfo[1]/ns0:BaseInfo[1]/ns0:DocNumber[1]" w:storeItemID="{BD3C23D2-C0B9-4298-8A72-117F7B8752F0}"/>
            <w:text/>
          </w:sdtPr>
          <w:sdtEndPr/>
          <w:sdtContent>
            <w:p w:rsidR="003803B8" w:rsidRDefault="003803B8" w:rsidP="00C63AD9">
              <w:pPr>
                <w:pStyle w:val="Sidhuvud"/>
              </w:pPr>
              <w:r>
                <w:rPr>
                  <w:rStyle w:val="Platshllartext"/>
                </w:rPr>
                <w:t xml:space="preserve"> </w:t>
              </w:r>
            </w:p>
          </w:sdtContent>
        </w:sdt>
        <w:p w:rsidR="003803B8" w:rsidRDefault="003803B8" w:rsidP="00C63AD9">
          <w:pPr>
            <w:pStyle w:val="Sidhuvud"/>
          </w:pPr>
        </w:p>
      </w:tc>
      <w:tc>
        <w:tcPr>
          <w:tcW w:w="1134" w:type="dxa"/>
        </w:tcPr>
        <w:p w:rsidR="003803B8" w:rsidRPr="00C63AD9" w:rsidRDefault="00463E28" w:rsidP="00C63AD9">
          <w:pPr>
            <w:pStyle w:val="Sidhuvud"/>
          </w:pPr>
          <w:sdt>
            <w:sdtPr>
              <w:alias w:val="Number"/>
              <w:tag w:val="ccRKShow_Number"/>
              <w:id w:val="-1742011944"/>
              <w:placeholder>
                <w:docPart w:val="D9CED9699CA549F299EF662191F4647E"/>
              </w:placeholder>
              <w:showingPlcHdr/>
              <w:dataBinding w:prefixMappings="xmlns:ns0='http://lp/documentinfo/RK' " w:xpath="/ns0:DocumentInfo[1]/ns0:BaseInfo[1]/ns0:Number[1]" w:storeItemID="{BD3C23D2-C0B9-4298-8A72-117F7B8752F0}"/>
              <w:text/>
            </w:sdtPr>
            <w:sdtEndPr/>
            <w:sdtContent>
              <w:r w:rsidR="003803B8" w:rsidRPr="00C63AD9">
                <w:t xml:space="preserve"> </w:t>
              </w:r>
            </w:sdtContent>
          </w:sdt>
        </w:p>
      </w:tc>
    </w:tr>
    <w:tr w:rsidR="003803B8" w:rsidTr="00C93EBA">
      <w:trPr>
        <w:trHeight w:val="2268"/>
      </w:trPr>
      <w:tc>
        <w:tcPr>
          <w:tcW w:w="5534" w:type="dxa"/>
          <w:tcMar>
            <w:right w:w="1134" w:type="dxa"/>
          </w:tcMar>
        </w:tcPr>
        <w:sdt>
          <w:sdtPr>
            <w:rPr>
              <w:b/>
            </w:rPr>
            <w:alias w:val="SenderText"/>
            <w:tag w:val="ccRKShow_SenderText"/>
            <w:id w:val="208769619"/>
            <w:placeholder>
              <w:docPart w:val="7BE57221E9E244CB9305933C63694D8C"/>
            </w:placeholder>
          </w:sdtPr>
          <w:sdtEndPr>
            <w:rPr>
              <w:b w:val="0"/>
            </w:rPr>
          </w:sdtEndPr>
          <w:sdtContent>
            <w:p w:rsidR="003803B8" w:rsidRPr="003803B8" w:rsidRDefault="003803B8" w:rsidP="00C63AD9">
              <w:pPr>
                <w:pStyle w:val="Sidhuvud"/>
                <w:rPr>
                  <w:b/>
                </w:rPr>
              </w:pPr>
              <w:r w:rsidRPr="003803B8">
                <w:rPr>
                  <w:b/>
                </w:rPr>
                <w:t>Näringsdepartementet</w:t>
              </w:r>
            </w:p>
            <w:p w:rsidR="003803B8" w:rsidRPr="003803B8" w:rsidRDefault="003803B8" w:rsidP="00C63AD9">
              <w:pPr>
                <w:pStyle w:val="Sidhuvud"/>
              </w:pPr>
            </w:p>
            <w:p w:rsidR="003803B8" w:rsidRPr="00C63AD9" w:rsidRDefault="003803B8" w:rsidP="00C63AD9">
              <w:pPr>
                <w:pStyle w:val="Sidhuvud"/>
              </w:pPr>
              <w:r w:rsidRPr="003803B8">
                <w:t>Landsbygdsministern</w:t>
              </w:r>
            </w:p>
          </w:sdtContent>
        </w:sdt>
        <w:p w:rsidR="003803B8" w:rsidRPr="00C63AD9" w:rsidRDefault="003803B8" w:rsidP="00C63AD9">
          <w:pPr>
            <w:pStyle w:val="Sidhuvud"/>
          </w:pPr>
        </w:p>
        <w:sdt>
          <w:sdtPr>
            <w:alias w:val="Info under avsändare"/>
            <w:tag w:val="customShowInfo"/>
            <w:id w:val="-1896575006"/>
            <w:placeholder>
              <w:docPart w:val="F082B05F0C78433193F013F8F968466C"/>
            </w:placeholder>
            <w:showingPlcHdr/>
          </w:sdtPr>
          <w:sdtEndPr/>
          <w:sdtContent>
            <w:p w:rsidR="003803B8" w:rsidRPr="00C63AD9" w:rsidRDefault="003803B8" w:rsidP="00C63AD9">
              <w:pPr>
                <w:pStyle w:val="Sidhuvud"/>
              </w:pPr>
              <w:r>
                <w:t xml:space="preserve"> </w:t>
              </w:r>
            </w:p>
          </w:sdtContent>
        </w:sdt>
      </w:tc>
      <w:tc>
        <w:tcPr>
          <w:tcW w:w="3170" w:type="dxa"/>
        </w:tcPr>
        <w:p w:rsidR="003803B8" w:rsidRDefault="003803B8" w:rsidP="00547B89">
          <w:pPr>
            <w:pStyle w:val="Sidhuvud"/>
          </w:pPr>
        </w:p>
      </w:tc>
      <w:tc>
        <w:tcPr>
          <w:tcW w:w="1134" w:type="dxa"/>
        </w:tcPr>
        <w:p w:rsidR="003803B8" w:rsidRDefault="003803B8"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3EBF9C"/>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F738B326"/>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972E2912"/>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225469BE"/>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465AA4"/>
    <w:multiLevelType w:val="hybridMultilevel"/>
    <w:tmpl w:val="287EB162"/>
    <w:lvl w:ilvl="0" w:tplc="22F4609E">
      <w:numFmt w:val="bullet"/>
      <w:lvlText w:val="-"/>
      <w:lvlJc w:val="left"/>
      <w:pPr>
        <w:ind w:left="720" w:hanging="360"/>
      </w:pPr>
      <w:rPr>
        <w:rFonts w:ascii="Garamond" w:eastAsiaTheme="minorHAnsi" w:hAnsi="Garamond" w:cstheme="minorBidi"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4C84297C"/>
    <w:multiLevelType w:val="multilevel"/>
    <w:tmpl w:val="1B563932"/>
    <w:numStyleLink w:val="RKNumreradlista"/>
  </w:abstractNum>
  <w:abstractNum w:abstractNumId="29">
    <w:nsid w:val="4D904BDB"/>
    <w:multiLevelType w:val="multilevel"/>
    <w:tmpl w:val="1B563932"/>
    <w:numStyleLink w:val="RKNumreradlista"/>
  </w:abstractNum>
  <w:abstractNum w:abstractNumId="30">
    <w:nsid w:val="4DAD38FF"/>
    <w:multiLevelType w:val="multilevel"/>
    <w:tmpl w:val="1B563932"/>
    <w:numStyleLink w:val="RKNumreradlista"/>
  </w:abstractNum>
  <w:abstractNum w:abstractNumId="31">
    <w:nsid w:val="53A05A92"/>
    <w:multiLevelType w:val="multilevel"/>
    <w:tmpl w:val="1B563932"/>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1B563932"/>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BFB48DE"/>
    <w:multiLevelType w:val="hybridMultilevel"/>
    <w:tmpl w:val="773EEA3A"/>
    <w:lvl w:ilvl="0" w:tplc="B8E83624">
      <w:numFmt w:val="bullet"/>
      <w:lvlText w:val="-"/>
      <w:lvlJc w:val="left"/>
      <w:pPr>
        <w:ind w:left="720" w:hanging="360"/>
      </w:pPr>
      <w:rPr>
        <w:rFonts w:ascii="Garamond" w:eastAsia="Times New Roman" w:hAnsi="Garamond"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nsid w:val="6D8C68B4"/>
    <w:multiLevelType w:val="multilevel"/>
    <w:tmpl w:val="1B563932"/>
    <w:numStyleLink w:val="RKNumreradlista"/>
  </w:abstractNum>
  <w:abstractNum w:abstractNumId="39">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nsid w:val="74466A28"/>
    <w:multiLevelType w:val="multilevel"/>
    <w:tmpl w:val="1A20A4CA"/>
    <w:numStyleLink w:val="RKPunktlista"/>
  </w:abstractNum>
  <w:abstractNum w:abstractNumId="41">
    <w:nsid w:val="76322898"/>
    <w:multiLevelType w:val="multilevel"/>
    <w:tmpl w:val="186C6512"/>
    <w:numStyleLink w:val="Strecklistan"/>
  </w:abstractNum>
  <w:num w:numId="1">
    <w:abstractNumId w:val="25"/>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9"/>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40"/>
  </w:num>
  <w:num w:numId="26">
    <w:abstractNumId w:val="23"/>
  </w:num>
  <w:num w:numId="27">
    <w:abstractNumId w:val="36"/>
  </w:num>
  <w:num w:numId="28">
    <w:abstractNumId w:val="18"/>
  </w:num>
  <w:num w:numId="29">
    <w:abstractNumId w:val="16"/>
  </w:num>
  <w:num w:numId="30">
    <w:abstractNumId w:val="38"/>
  </w:num>
  <w:num w:numId="31">
    <w:abstractNumId w:val="15"/>
  </w:num>
  <w:num w:numId="32">
    <w:abstractNumId w:val="30"/>
  </w:num>
  <w:num w:numId="33">
    <w:abstractNumId w:val="34"/>
  </w:num>
  <w:num w:numId="34">
    <w:abstractNumId w:val="41"/>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
  </w:num>
  <w:num w:numId="39">
    <w:abstractNumId w:val="0"/>
  </w:num>
  <w:num w:numId="40">
    <w:abstractNumId w:val="5"/>
  </w:num>
  <w:num w:numId="41">
    <w:abstractNumId w:val="4"/>
  </w:num>
  <w:num w:numId="42">
    <w:abstractNumId w:val="24"/>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3B8"/>
    <w:rsid w:val="00004D5C"/>
    <w:rsid w:val="00005F68"/>
    <w:rsid w:val="00012B00"/>
    <w:rsid w:val="00014EF6"/>
    <w:rsid w:val="00017197"/>
    <w:rsid w:val="0001725B"/>
    <w:rsid w:val="000203B0"/>
    <w:rsid w:val="00025992"/>
    <w:rsid w:val="00026711"/>
    <w:rsid w:val="0003679E"/>
    <w:rsid w:val="00041EDC"/>
    <w:rsid w:val="00053CAA"/>
    <w:rsid w:val="00057FE0"/>
    <w:rsid w:val="00066BC9"/>
    <w:rsid w:val="0007033C"/>
    <w:rsid w:val="000757FC"/>
    <w:rsid w:val="000862E0"/>
    <w:rsid w:val="000873C3"/>
    <w:rsid w:val="00093408"/>
    <w:rsid w:val="0009435C"/>
    <w:rsid w:val="000C61D1"/>
    <w:rsid w:val="000E12D9"/>
    <w:rsid w:val="000F00B8"/>
    <w:rsid w:val="0011413E"/>
    <w:rsid w:val="00121002"/>
    <w:rsid w:val="00130EC3"/>
    <w:rsid w:val="001428E2"/>
    <w:rsid w:val="00170CE4"/>
    <w:rsid w:val="0017300E"/>
    <w:rsid w:val="00173126"/>
    <w:rsid w:val="00192350"/>
    <w:rsid w:val="00192E34"/>
    <w:rsid w:val="00197A8A"/>
    <w:rsid w:val="001A2A61"/>
    <w:rsid w:val="001C4980"/>
    <w:rsid w:val="001C5DC9"/>
    <w:rsid w:val="001C71A9"/>
    <w:rsid w:val="001E1A13"/>
    <w:rsid w:val="001F0629"/>
    <w:rsid w:val="001F0736"/>
    <w:rsid w:val="001F4302"/>
    <w:rsid w:val="001F525B"/>
    <w:rsid w:val="001F6BBE"/>
    <w:rsid w:val="00204079"/>
    <w:rsid w:val="002102FD"/>
    <w:rsid w:val="00211B4E"/>
    <w:rsid w:val="00213204"/>
    <w:rsid w:val="00213258"/>
    <w:rsid w:val="00222258"/>
    <w:rsid w:val="00223AD6"/>
    <w:rsid w:val="0022666A"/>
    <w:rsid w:val="00233D52"/>
    <w:rsid w:val="00237147"/>
    <w:rsid w:val="00260D2D"/>
    <w:rsid w:val="00271D00"/>
    <w:rsid w:val="00275872"/>
    <w:rsid w:val="00281106"/>
    <w:rsid w:val="00282D27"/>
    <w:rsid w:val="00292420"/>
    <w:rsid w:val="00296B7A"/>
    <w:rsid w:val="002A6820"/>
    <w:rsid w:val="002C5B48"/>
    <w:rsid w:val="002D2647"/>
    <w:rsid w:val="002D4298"/>
    <w:rsid w:val="002D4829"/>
    <w:rsid w:val="002E4D3F"/>
    <w:rsid w:val="002F59E0"/>
    <w:rsid w:val="002F66A6"/>
    <w:rsid w:val="003050DB"/>
    <w:rsid w:val="00310561"/>
    <w:rsid w:val="00311D8C"/>
    <w:rsid w:val="003128E2"/>
    <w:rsid w:val="00321621"/>
    <w:rsid w:val="003240E1"/>
    <w:rsid w:val="00326C03"/>
    <w:rsid w:val="00327474"/>
    <w:rsid w:val="00340DE0"/>
    <w:rsid w:val="00341F47"/>
    <w:rsid w:val="00342327"/>
    <w:rsid w:val="00347E11"/>
    <w:rsid w:val="00350696"/>
    <w:rsid w:val="00350C92"/>
    <w:rsid w:val="00365461"/>
    <w:rsid w:val="00370311"/>
    <w:rsid w:val="003803B8"/>
    <w:rsid w:val="00380663"/>
    <w:rsid w:val="003853E3"/>
    <w:rsid w:val="0038587E"/>
    <w:rsid w:val="00392ED4"/>
    <w:rsid w:val="00394D4C"/>
    <w:rsid w:val="003A1315"/>
    <w:rsid w:val="003A2E73"/>
    <w:rsid w:val="003A5969"/>
    <w:rsid w:val="003A5C58"/>
    <w:rsid w:val="003B0C81"/>
    <w:rsid w:val="003C7BE0"/>
    <w:rsid w:val="003D0DD3"/>
    <w:rsid w:val="003D17EF"/>
    <w:rsid w:val="003D3535"/>
    <w:rsid w:val="003E6020"/>
    <w:rsid w:val="0041223B"/>
    <w:rsid w:val="00413A4E"/>
    <w:rsid w:val="00415163"/>
    <w:rsid w:val="004157BE"/>
    <w:rsid w:val="0042068E"/>
    <w:rsid w:val="00422030"/>
    <w:rsid w:val="00422A7F"/>
    <w:rsid w:val="00441D70"/>
    <w:rsid w:val="0045607E"/>
    <w:rsid w:val="0046337E"/>
    <w:rsid w:val="00463E28"/>
    <w:rsid w:val="004660C8"/>
    <w:rsid w:val="00472EBA"/>
    <w:rsid w:val="00474676"/>
    <w:rsid w:val="0047511B"/>
    <w:rsid w:val="00480EC3"/>
    <w:rsid w:val="0048317E"/>
    <w:rsid w:val="00485601"/>
    <w:rsid w:val="004865B8"/>
    <w:rsid w:val="00486C0D"/>
    <w:rsid w:val="00491796"/>
    <w:rsid w:val="004A66B1"/>
    <w:rsid w:val="004B1E7B"/>
    <w:rsid w:val="004B35E7"/>
    <w:rsid w:val="004B63BF"/>
    <w:rsid w:val="004B66DA"/>
    <w:rsid w:val="004B7DFF"/>
    <w:rsid w:val="004C5686"/>
    <w:rsid w:val="004C70EE"/>
    <w:rsid w:val="004D766C"/>
    <w:rsid w:val="004E1DE3"/>
    <w:rsid w:val="004E25CD"/>
    <w:rsid w:val="004E6D22"/>
    <w:rsid w:val="004F0448"/>
    <w:rsid w:val="004F1EA0"/>
    <w:rsid w:val="004F6525"/>
    <w:rsid w:val="00505905"/>
    <w:rsid w:val="00511A1B"/>
    <w:rsid w:val="00511A68"/>
    <w:rsid w:val="00513E7D"/>
    <w:rsid w:val="0052127C"/>
    <w:rsid w:val="005302E0"/>
    <w:rsid w:val="00544738"/>
    <w:rsid w:val="005456E4"/>
    <w:rsid w:val="00547B89"/>
    <w:rsid w:val="005606BC"/>
    <w:rsid w:val="00567799"/>
    <w:rsid w:val="00571A0B"/>
    <w:rsid w:val="005747D0"/>
    <w:rsid w:val="005850D7"/>
    <w:rsid w:val="0058522F"/>
    <w:rsid w:val="00596E2B"/>
    <w:rsid w:val="005A2022"/>
    <w:rsid w:val="005A41C2"/>
    <w:rsid w:val="005A5193"/>
    <w:rsid w:val="005B115A"/>
    <w:rsid w:val="005B537F"/>
    <w:rsid w:val="005C120D"/>
    <w:rsid w:val="005D07C2"/>
    <w:rsid w:val="005E2F29"/>
    <w:rsid w:val="005E4E79"/>
    <w:rsid w:val="005E5CE7"/>
    <w:rsid w:val="00605718"/>
    <w:rsid w:val="00605C66"/>
    <w:rsid w:val="006175D7"/>
    <w:rsid w:val="006208E5"/>
    <w:rsid w:val="00631F82"/>
    <w:rsid w:val="00647FD7"/>
    <w:rsid w:val="00650080"/>
    <w:rsid w:val="00651F17"/>
    <w:rsid w:val="00654B4D"/>
    <w:rsid w:val="0065559D"/>
    <w:rsid w:val="00660D84"/>
    <w:rsid w:val="0066378C"/>
    <w:rsid w:val="00670A48"/>
    <w:rsid w:val="00672F6F"/>
    <w:rsid w:val="00674C8B"/>
    <w:rsid w:val="0069523C"/>
    <w:rsid w:val="006962CA"/>
    <w:rsid w:val="006B4A30"/>
    <w:rsid w:val="006B7569"/>
    <w:rsid w:val="006C28EE"/>
    <w:rsid w:val="006D2998"/>
    <w:rsid w:val="006D3188"/>
    <w:rsid w:val="006E08FC"/>
    <w:rsid w:val="006F2588"/>
    <w:rsid w:val="00710A6C"/>
    <w:rsid w:val="00710D98"/>
    <w:rsid w:val="00712266"/>
    <w:rsid w:val="00712593"/>
    <w:rsid w:val="00743E09"/>
    <w:rsid w:val="00750C93"/>
    <w:rsid w:val="00754E24"/>
    <w:rsid w:val="00757B3B"/>
    <w:rsid w:val="00773075"/>
    <w:rsid w:val="00773F36"/>
    <w:rsid w:val="00776254"/>
    <w:rsid w:val="00777CFF"/>
    <w:rsid w:val="00782B3F"/>
    <w:rsid w:val="00782E3C"/>
    <w:rsid w:val="0079641B"/>
    <w:rsid w:val="007A1856"/>
    <w:rsid w:val="007A1887"/>
    <w:rsid w:val="007A629C"/>
    <w:rsid w:val="007A6348"/>
    <w:rsid w:val="007C44FF"/>
    <w:rsid w:val="007C7BDB"/>
    <w:rsid w:val="007D73AB"/>
    <w:rsid w:val="007E2712"/>
    <w:rsid w:val="007E4A9C"/>
    <w:rsid w:val="007E5516"/>
    <w:rsid w:val="007E7EE2"/>
    <w:rsid w:val="007F06CA"/>
    <w:rsid w:val="0080228F"/>
    <w:rsid w:val="00804C1B"/>
    <w:rsid w:val="008178E6"/>
    <w:rsid w:val="0082249C"/>
    <w:rsid w:val="00830B7B"/>
    <w:rsid w:val="008349AA"/>
    <w:rsid w:val="008375D5"/>
    <w:rsid w:val="008431AF"/>
    <w:rsid w:val="008504F6"/>
    <w:rsid w:val="00863BB7"/>
    <w:rsid w:val="00875DDD"/>
    <w:rsid w:val="00881BC6"/>
    <w:rsid w:val="008860CC"/>
    <w:rsid w:val="00891929"/>
    <w:rsid w:val="00893029"/>
    <w:rsid w:val="0089514A"/>
    <w:rsid w:val="008A0A0D"/>
    <w:rsid w:val="008A4CEA"/>
    <w:rsid w:val="008A7506"/>
    <w:rsid w:val="008B1603"/>
    <w:rsid w:val="008C4538"/>
    <w:rsid w:val="008C562B"/>
    <w:rsid w:val="008D2D6B"/>
    <w:rsid w:val="008D3090"/>
    <w:rsid w:val="008D4306"/>
    <w:rsid w:val="008D4508"/>
    <w:rsid w:val="008D4DC4"/>
    <w:rsid w:val="008D7CAF"/>
    <w:rsid w:val="008E65A8"/>
    <w:rsid w:val="008E77D6"/>
    <w:rsid w:val="009036E7"/>
    <w:rsid w:val="0091053B"/>
    <w:rsid w:val="00912945"/>
    <w:rsid w:val="00935814"/>
    <w:rsid w:val="0094502D"/>
    <w:rsid w:val="00947013"/>
    <w:rsid w:val="00984EA2"/>
    <w:rsid w:val="00986CC3"/>
    <w:rsid w:val="0099068E"/>
    <w:rsid w:val="009920AA"/>
    <w:rsid w:val="009A4D0A"/>
    <w:rsid w:val="009C2459"/>
    <w:rsid w:val="009C255A"/>
    <w:rsid w:val="009C2B46"/>
    <w:rsid w:val="009C4448"/>
    <w:rsid w:val="009C610D"/>
    <w:rsid w:val="009D4E9F"/>
    <w:rsid w:val="009D5D40"/>
    <w:rsid w:val="009D6B1B"/>
    <w:rsid w:val="009E107B"/>
    <w:rsid w:val="009E18D6"/>
    <w:rsid w:val="00A00D24"/>
    <w:rsid w:val="00A01F5C"/>
    <w:rsid w:val="00A2019A"/>
    <w:rsid w:val="00A3270B"/>
    <w:rsid w:val="00A379E4"/>
    <w:rsid w:val="00A43B02"/>
    <w:rsid w:val="00A46B85"/>
    <w:rsid w:val="00A50585"/>
    <w:rsid w:val="00A506F1"/>
    <w:rsid w:val="00A5156E"/>
    <w:rsid w:val="00A53E57"/>
    <w:rsid w:val="00A548EA"/>
    <w:rsid w:val="00A55E60"/>
    <w:rsid w:val="00A56824"/>
    <w:rsid w:val="00A65996"/>
    <w:rsid w:val="00A67276"/>
    <w:rsid w:val="00A67840"/>
    <w:rsid w:val="00A71A9E"/>
    <w:rsid w:val="00A7382D"/>
    <w:rsid w:val="00A743AC"/>
    <w:rsid w:val="00A8483F"/>
    <w:rsid w:val="00A870B0"/>
    <w:rsid w:val="00A87A54"/>
    <w:rsid w:val="00AA1809"/>
    <w:rsid w:val="00AB5519"/>
    <w:rsid w:val="00AB6313"/>
    <w:rsid w:val="00AB71DD"/>
    <w:rsid w:val="00AC15C5"/>
    <w:rsid w:val="00AD0E75"/>
    <w:rsid w:val="00AF0BB7"/>
    <w:rsid w:val="00AF0BDE"/>
    <w:rsid w:val="00AF0EDE"/>
    <w:rsid w:val="00B0234E"/>
    <w:rsid w:val="00B06751"/>
    <w:rsid w:val="00B149E2"/>
    <w:rsid w:val="00B2169D"/>
    <w:rsid w:val="00B21CBB"/>
    <w:rsid w:val="00B263C0"/>
    <w:rsid w:val="00B316CA"/>
    <w:rsid w:val="00B3528F"/>
    <w:rsid w:val="00B357AB"/>
    <w:rsid w:val="00B41F72"/>
    <w:rsid w:val="00B44E90"/>
    <w:rsid w:val="00B45324"/>
    <w:rsid w:val="00B47956"/>
    <w:rsid w:val="00B517E1"/>
    <w:rsid w:val="00B55E70"/>
    <w:rsid w:val="00B60238"/>
    <w:rsid w:val="00B64962"/>
    <w:rsid w:val="00B66AC0"/>
    <w:rsid w:val="00B71634"/>
    <w:rsid w:val="00B84409"/>
    <w:rsid w:val="00BB5683"/>
    <w:rsid w:val="00BC17DF"/>
    <w:rsid w:val="00BD0826"/>
    <w:rsid w:val="00BD15AB"/>
    <w:rsid w:val="00BE3210"/>
    <w:rsid w:val="00BF4F06"/>
    <w:rsid w:val="00BF534E"/>
    <w:rsid w:val="00BF5717"/>
    <w:rsid w:val="00C141C6"/>
    <w:rsid w:val="00C2071A"/>
    <w:rsid w:val="00C20ACB"/>
    <w:rsid w:val="00C23703"/>
    <w:rsid w:val="00C26068"/>
    <w:rsid w:val="00C271A8"/>
    <w:rsid w:val="00C36E3A"/>
    <w:rsid w:val="00C37A77"/>
    <w:rsid w:val="00C41141"/>
    <w:rsid w:val="00C461E6"/>
    <w:rsid w:val="00C508BE"/>
    <w:rsid w:val="00C63EC4"/>
    <w:rsid w:val="00C9061B"/>
    <w:rsid w:val="00C93EBA"/>
    <w:rsid w:val="00CA7FF5"/>
    <w:rsid w:val="00CB07E5"/>
    <w:rsid w:val="00CB1E7C"/>
    <w:rsid w:val="00CB2EA1"/>
    <w:rsid w:val="00CB2F84"/>
    <w:rsid w:val="00CB43F1"/>
    <w:rsid w:val="00CB6A8A"/>
    <w:rsid w:val="00CB6EDE"/>
    <w:rsid w:val="00CC41BA"/>
    <w:rsid w:val="00CD1C6C"/>
    <w:rsid w:val="00CD6169"/>
    <w:rsid w:val="00CD6D76"/>
    <w:rsid w:val="00CE20BC"/>
    <w:rsid w:val="00CF1FD8"/>
    <w:rsid w:val="00CF4FDC"/>
    <w:rsid w:val="00D021D2"/>
    <w:rsid w:val="00D061BB"/>
    <w:rsid w:val="00D07BE1"/>
    <w:rsid w:val="00D116C0"/>
    <w:rsid w:val="00D13433"/>
    <w:rsid w:val="00D13D8A"/>
    <w:rsid w:val="00D279D8"/>
    <w:rsid w:val="00D27C8E"/>
    <w:rsid w:val="00D4141B"/>
    <w:rsid w:val="00D4145D"/>
    <w:rsid w:val="00D5467F"/>
    <w:rsid w:val="00D55837"/>
    <w:rsid w:val="00D60F51"/>
    <w:rsid w:val="00D6730A"/>
    <w:rsid w:val="00D674A6"/>
    <w:rsid w:val="00D74B7C"/>
    <w:rsid w:val="00D76068"/>
    <w:rsid w:val="00D76B01"/>
    <w:rsid w:val="00D804A2"/>
    <w:rsid w:val="00D84704"/>
    <w:rsid w:val="00D95424"/>
    <w:rsid w:val="00DA5C0D"/>
    <w:rsid w:val="00DB714B"/>
    <w:rsid w:val="00DD0722"/>
    <w:rsid w:val="00DD212F"/>
    <w:rsid w:val="00DF5BFB"/>
    <w:rsid w:val="00E022DA"/>
    <w:rsid w:val="00E03BCB"/>
    <w:rsid w:val="00E124DC"/>
    <w:rsid w:val="00E406DF"/>
    <w:rsid w:val="00E469E4"/>
    <w:rsid w:val="00E475C3"/>
    <w:rsid w:val="00E509B0"/>
    <w:rsid w:val="00E54246"/>
    <w:rsid w:val="00E55D8E"/>
    <w:rsid w:val="00EA1688"/>
    <w:rsid w:val="00EA4C83"/>
    <w:rsid w:val="00EC1DA0"/>
    <w:rsid w:val="00EC329B"/>
    <w:rsid w:val="00EC73EB"/>
    <w:rsid w:val="00ED592E"/>
    <w:rsid w:val="00ED6ABD"/>
    <w:rsid w:val="00ED72E1"/>
    <w:rsid w:val="00EE3C0F"/>
    <w:rsid w:val="00EE6810"/>
    <w:rsid w:val="00EF2A7F"/>
    <w:rsid w:val="00EF3DCD"/>
    <w:rsid w:val="00EF4803"/>
    <w:rsid w:val="00EF5127"/>
    <w:rsid w:val="00F03EAC"/>
    <w:rsid w:val="00F04B7C"/>
    <w:rsid w:val="00F14024"/>
    <w:rsid w:val="00F25761"/>
    <w:rsid w:val="00F259D7"/>
    <w:rsid w:val="00F32D05"/>
    <w:rsid w:val="00F35263"/>
    <w:rsid w:val="00F403BF"/>
    <w:rsid w:val="00F4342F"/>
    <w:rsid w:val="00F45227"/>
    <w:rsid w:val="00F5045C"/>
    <w:rsid w:val="00F53AEA"/>
    <w:rsid w:val="00F55FC9"/>
    <w:rsid w:val="00F5663B"/>
    <w:rsid w:val="00F6392C"/>
    <w:rsid w:val="00F64256"/>
    <w:rsid w:val="00F66093"/>
    <w:rsid w:val="00F70848"/>
    <w:rsid w:val="00F829C7"/>
    <w:rsid w:val="00F834AA"/>
    <w:rsid w:val="00F848D6"/>
    <w:rsid w:val="00F943C8"/>
    <w:rsid w:val="00F96B28"/>
    <w:rsid w:val="00FA41B4"/>
    <w:rsid w:val="00FA5DDD"/>
    <w:rsid w:val="00FA7644"/>
    <w:rsid w:val="00FD0B7B"/>
    <w:rsid w:val="00FE1DCC"/>
    <w:rsid w:val="00FF05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605C66"/>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3803B8"/>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3803B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3803B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3803B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605C66"/>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022DA"/>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5C120D"/>
    <w:pPr>
      <w:pBdr>
        <w:top w:val="single" w:sz="4" w:space="1" w:color="auto"/>
        <w:left w:val="single" w:sz="4" w:space="4" w:color="auto"/>
        <w:bottom w:val="single" w:sz="4" w:space="1" w:color="auto"/>
        <w:right w:val="single" w:sz="4" w:space="4" w:color="auto"/>
      </w:pBdr>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ngtext">
    <w:name w:val="Balloon Text"/>
    <w:basedOn w:val="Normal"/>
    <w:link w:val="BallongtextChar"/>
    <w:uiPriority w:val="99"/>
    <w:semiHidden/>
    <w:unhideWhenUsed/>
    <w:rsid w:val="003803B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803B8"/>
    <w:rPr>
      <w:rFonts w:ascii="Tahoma" w:hAnsi="Tahoma" w:cs="Tahoma"/>
      <w:sz w:val="16"/>
      <w:szCs w:val="16"/>
    </w:rPr>
  </w:style>
  <w:style w:type="paragraph" w:styleId="Adress-brev">
    <w:name w:val="envelope address"/>
    <w:basedOn w:val="Normal"/>
    <w:uiPriority w:val="99"/>
    <w:semiHidden/>
    <w:unhideWhenUsed/>
    <w:rsid w:val="003803B8"/>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3803B8"/>
    <w:pPr>
      <w:spacing w:after="0" w:line="240" w:lineRule="auto"/>
    </w:pPr>
  </w:style>
  <w:style w:type="character" w:customStyle="1" w:styleId="AnteckningsrubrikChar">
    <w:name w:val="Anteckningsrubrik Char"/>
    <w:basedOn w:val="Standardstycketeckensnitt"/>
    <w:link w:val="Anteckningsrubrik"/>
    <w:uiPriority w:val="99"/>
    <w:semiHidden/>
    <w:rsid w:val="003803B8"/>
  </w:style>
  <w:style w:type="paragraph" w:styleId="Avslutandetext">
    <w:name w:val="Closing"/>
    <w:basedOn w:val="Normal"/>
    <w:link w:val="AvslutandetextChar"/>
    <w:uiPriority w:val="99"/>
    <w:semiHidden/>
    <w:unhideWhenUsed/>
    <w:rsid w:val="003803B8"/>
    <w:pPr>
      <w:spacing w:after="0" w:line="240" w:lineRule="auto"/>
      <w:ind w:left="4252"/>
    </w:pPr>
  </w:style>
  <w:style w:type="character" w:customStyle="1" w:styleId="AvslutandetextChar">
    <w:name w:val="Avslutande text Char"/>
    <w:basedOn w:val="Standardstycketeckensnitt"/>
    <w:link w:val="Avslutandetext"/>
    <w:uiPriority w:val="99"/>
    <w:semiHidden/>
    <w:rsid w:val="003803B8"/>
  </w:style>
  <w:style w:type="paragraph" w:styleId="Avsndaradress-brev">
    <w:name w:val="envelope return"/>
    <w:basedOn w:val="Normal"/>
    <w:uiPriority w:val="99"/>
    <w:semiHidden/>
    <w:unhideWhenUsed/>
    <w:rsid w:val="003803B8"/>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3803B8"/>
    <w:pPr>
      <w:spacing w:after="120" w:line="480" w:lineRule="auto"/>
    </w:pPr>
  </w:style>
  <w:style w:type="character" w:customStyle="1" w:styleId="Brdtext2Char">
    <w:name w:val="Brödtext 2 Char"/>
    <w:basedOn w:val="Standardstycketeckensnitt"/>
    <w:link w:val="Brdtext2"/>
    <w:uiPriority w:val="99"/>
    <w:semiHidden/>
    <w:rsid w:val="003803B8"/>
  </w:style>
  <w:style w:type="paragraph" w:styleId="Brdtext3">
    <w:name w:val="Body Text 3"/>
    <w:basedOn w:val="Normal"/>
    <w:link w:val="Brdtext3Char"/>
    <w:uiPriority w:val="99"/>
    <w:semiHidden/>
    <w:unhideWhenUsed/>
    <w:rsid w:val="003803B8"/>
    <w:pPr>
      <w:spacing w:after="120"/>
    </w:pPr>
    <w:rPr>
      <w:sz w:val="16"/>
      <w:szCs w:val="16"/>
    </w:rPr>
  </w:style>
  <w:style w:type="character" w:customStyle="1" w:styleId="Brdtext3Char">
    <w:name w:val="Brödtext 3 Char"/>
    <w:basedOn w:val="Standardstycketeckensnitt"/>
    <w:link w:val="Brdtext3"/>
    <w:uiPriority w:val="99"/>
    <w:semiHidden/>
    <w:rsid w:val="003803B8"/>
    <w:rPr>
      <w:sz w:val="16"/>
      <w:szCs w:val="16"/>
    </w:rPr>
  </w:style>
  <w:style w:type="paragraph" w:styleId="Brdtextmedfrstaindrag">
    <w:name w:val="Body Text First Indent"/>
    <w:basedOn w:val="Brdtext"/>
    <w:link w:val="BrdtextmedfrstaindragChar"/>
    <w:uiPriority w:val="99"/>
    <w:semiHidden/>
    <w:unhideWhenUsed/>
    <w:rsid w:val="003803B8"/>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3803B8"/>
  </w:style>
  <w:style w:type="paragraph" w:styleId="Brdtextmedfrstaindrag2">
    <w:name w:val="Body Text First Indent 2"/>
    <w:basedOn w:val="Brdtextmedindrag"/>
    <w:link w:val="Brdtextmedfrstaindrag2Char"/>
    <w:uiPriority w:val="99"/>
    <w:semiHidden/>
    <w:unhideWhenUsed/>
    <w:rsid w:val="003803B8"/>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3803B8"/>
  </w:style>
  <w:style w:type="paragraph" w:styleId="Brdtextmedindrag2">
    <w:name w:val="Body Text Indent 2"/>
    <w:basedOn w:val="Normal"/>
    <w:link w:val="Brdtextmedindrag2Char"/>
    <w:uiPriority w:val="99"/>
    <w:semiHidden/>
    <w:unhideWhenUsed/>
    <w:rsid w:val="003803B8"/>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3803B8"/>
  </w:style>
  <w:style w:type="paragraph" w:styleId="Brdtextmedindrag3">
    <w:name w:val="Body Text Indent 3"/>
    <w:basedOn w:val="Normal"/>
    <w:link w:val="Brdtextmedindrag3Char"/>
    <w:uiPriority w:val="99"/>
    <w:semiHidden/>
    <w:unhideWhenUsed/>
    <w:rsid w:val="003803B8"/>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3803B8"/>
    <w:rPr>
      <w:sz w:val="16"/>
      <w:szCs w:val="16"/>
    </w:rPr>
  </w:style>
  <w:style w:type="paragraph" w:styleId="Citat">
    <w:name w:val="Quote"/>
    <w:basedOn w:val="Normal"/>
    <w:next w:val="Normal"/>
    <w:link w:val="CitatChar"/>
    <w:uiPriority w:val="29"/>
    <w:qFormat/>
    <w:rsid w:val="003803B8"/>
    <w:rPr>
      <w:i/>
      <w:iCs/>
      <w:color w:val="000000" w:themeColor="text1"/>
    </w:rPr>
  </w:style>
  <w:style w:type="character" w:customStyle="1" w:styleId="CitatChar">
    <w:name w:val="Citat Char"/>
    <w:basedOn w:val="Standardstycketeckensnitt"/>
    <w:link w:val="Citat"/>
    <w:uiPriority w:val="29"/>
    <w:rsid w:val="003803B8"/>
    <w:rPr>
      <w:i/>
      <w:iCs/>
      <w:color w:val="000000" w:themeColor="text1"/>
    </w:rPr>
  </w:style>
  <w:style w:type="paragraph" w:styleId="Citatfrteckning">
    <w:name w:val="table of authorities"/>
    <w:basedOn w:val="Normal"/>
    <w:next w:val="Normal"/>
    <w:uiPriority w:val="99"/>
    <w:semiHidden/>
    <w:unhideWhenUsed/>
    <w:rsid w:val="003803B8"/>
    <w:pPr>
      <w:spacing w:after="0"/>
      <w:ind w:left="250" w:hanging="250"/>
    </w:pPr>
  </w:style>
  <w:style w:type="paragraph" w:styleId="Citatfrteckningsrubrik">
    <w:name w:val="toa heading"/>
    <w:basedOn w:val="Normal"/>
    <w:next w:val="Normal"/>
    <w:uiPriority w:val="99"/>
    <w:semiHidden/>
    <w:unhideWhenUsed/>
    <w:rsid w:val="003803B8"/>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3803B8"/>
  </w:style>
  <w:style w:type="character" w:customStyle="1" w:styleId="DatumChar">
    <w:name w:val="Datum Char"/>
    <w:basedOn w:val="Standardstycketeckensnitt"/>
    <w:link w:val="Datum"/>
    <w:uiPriority w:val="99"/>
    <w:semiHidden/>
    <w:rsid w:val="003803B8"/>
  </w:style>
  <w:style w:type="paragraph" w:styleId="Dokumentversikt">
    <w:name w:val="Document Map"/>
    <w:basedOn w:val="Normal"/>
    <w:link w:val="DokumentversiktChar"/>
    <w:uiPriority w:val="99"/>
    <w:semiHidden/>
    <w:unhideWhenUsed/>
    <w:rsid w:val="003803B8"/>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3803B8"/>
    <w:rPr>
      <w:rFonts w:ascii="Tahoma" w:hAnsi="Tahoma" w:cs="Tahoma"/>
      <w:sz w:val="16"/>
      <w:szCs w:val="16"/>
    </w:rPr>
  </w:style>
  <w:style w:type="paragraph" w:styleId="E-postsignatur">
    <w:name w:val="E-mail Signature"/>
    <w:basedOn w:val="Normal"/>
    <w:link w:val="E-postsignaturChar"/>
    <w:uiPriority w:val="99"/>
    <w:semiHidden/>
    <w:unhideWhenUsed/>
    <w:rsid w:val="003803B8"/>
    <w:pPr>
      <w:spacing w:after="0" w:line="240" w:lineRule="auto"/>
    </w:pPr>
  </w:style>
  <w:style w:type="character" w:customStyle="1" w:styleId="E-postsignaturChar">
    <w:name w:val="E-postsignatur Char"/>
    <w:basedOn w:val="Standardstycketeckensnitt"/>
    <w:link w:val="E-postsignatur"/>
    <w:uiPriority w:val="99"/>
    <w:semiHidden/>
    <w:rsid w:val="003803B8"/>
  </w:style>
  <w:style w:type="paragraph" w:styleId="Figurfrteckning">
    <w:name w:val="table of figures"/>
    <w:basedOn w:val="Normal"/>
    <w:next w:val="Normal"/>
    <w:uiPriority w:val="99"/>
    <w:semiHidden/>
    <w:unhideWhenUsed/>
    <w:rsid w:val="003803B8"/>
    <w:pPr>
      <w:spacing w:after="0"/>
    </w:pPr>
  </w:style>
  <w:style w:type="paragraph" w:styleId="HTML-adress">
    <w:name w:val="HTML Address"/>
    <w:basedOn w:val="Normal"/>
    <w:link w:val="HTML-adressChar"/>
    <w:uiPriority w:val="99"/>
    <w:semiHidden/>
    <w:unhideWhenUsed/>
    <w:rsid w:val="003803B8"/>
    <w:pPr>
      <w:spacing w:after="0" w:line="240" w:lineRule="auto"/>
    </w:pPr>
    <w:rPr>
      <w:i/>
      <w:iCs/>
    </w:rPr>
  </w:style>
  <w:style w:type="character" w:customStyle="1" w:styleId="HTML-adressChar">
    <w:name w:val="HTML - adress Char"/>
    <w:basedOn w:val="Standardstycketeckensnitt"/>
    <w:link w:val="HTML-adress"/>
    <w:uiPriority w:val="99"/>
    <w:semiHidden/>
    <w:rsid w:val="003803B8"/>
    <w:rPr>
      <w:i/>
      <w:iCs/>
    </w:rPr>
  </w:style>
  <w:style w:type="paragraph" w:styleId="HTML-frformaterad">
    <w:name w:val="HTML Preformatted"/>
    <w:basedOn w:val="Normal"/>
    <w:link w:val="HTML-frformateradChar"/>
    <w:uiPriority w:val="99"/>
    <w:semiHidden/>
    <w:unhideWhenUsed/>
    <w:rsid w:val="003803B8"/>
    <w:pPr>
      <w:spacing w:after="0" w:line="240" w:lineRule="auto"/>
    </w:pPr>
    <w:rPr>
      <w:rFonts w:ascii="Consolas" w:hAnsi="Consolas" w:cs="Consolas"/>
      <w:sz w:val="20"/>
      <w:szCs w:val="20"/>
    </w:rPr>
  </w:style>
  <w:style w:type="character" w:customStyle="1" w:styleId="HTML-frformateradChar">
    <w:name w:val="HTML - förformaterad Char"/>
    <w:basedOn w:val="Standardstycketeckensnitt"/>
    <w:link w:val="HTML-frformaterad"/>
    <w:uiPriority w:val="99"/>
    <w:semiHidden/>
    <w:rsid w:val="003803B8"/>
    <w:rPr>
      <w:rFonts w:ascii="Consolas" w:hAnsi="Consolas" w:cs="Consolas"/>
      <w:sz w:val="20"/>
      <w:szCs w:val="20"/>
    </w:rPr>
  </w:style>
  <w:style w:type="paragraph" w:styleId="Index1">
    <w:name w:val="index 1"/>
    <w:basedOn w:val="Normal"/>
    <w:next w:val="Normal"/>
    <w:autoRedefine/>
    <w:uiPriority w:val="99"/>
    <w:semiHidden/>
    <w:unhideWhenUsed/>
    <w:rsid w:val="003803B8"/>
    <w:pPr>
      <w:spacing w:after="0" w:line="240" w:lineRule="auto"/>
      <w:ind w:left="250" w:hanging="250"/>
    </w:pPr>
  </w:style>
  <w:style w:type="paragraph" w:styleId="Index2">
    <w:name w:val="index 2"/>
    <w:basedOn w:val="Normal"/>
    <w:next w:val="Normal"/>
    <w:autoRedefine/>
    <w:uiPriority w:val="99"/>
    <w:semiHidden/>
    <w:unhideWhenUsed/>
    <w:rsid w:val="003803B8"/>
    <w:pPr>
      <w:spacing w:after="0" w:line="240" w:lineRule="auto"/>
      <w:ind w:left="500" w:hanging="250"/>
    </w:pPr>
  </w:style>
  <w:style w:type="paragraph" w:styleId="Index3">
    <w:name w:val="index 3"/>
    <w:basedOn w:val="Normal"/>
    <w:next w:val="Normal"/>
    <w:autoRedefine/>
    <w:uiPriority w:val="99"/>
    <w:semiHidden/>
    <w:unhideWhenUsed/>
    <w:rsid w:val="003803B8"/>
    <w:pPr>
      <w:spacing w:after="0" w:line="240" w:lineRule="auto"/>
      <w:ind w:left="750" w:hanging="250"/>
    </w:pPr>
  </w:style>
  <w:style w:type="paragraph" w:styleId="Index4">
    <w:name w:val="index 4"/>
    <w:basedOn w:val="Normal"/>
    <w:next w:val="Normal"/>
    <w:autoRedefine/>
    <w:uiPriority w:val="99"/>
    <w:semiHidden/>
    <w:unhideWhenUsed/>
    <w:rsid w:val="003803B8"/>
    <w:pPr>
      <w:spacing w:after="0" w:line="240" w:lineRule="auto"/>
      <w:ind w:left="1000" w:hanging="250"/>
    </w:pPr>
  </w:style>
  <w:style w:type="paragraph" w:styleId="Index5">
    <w:name w:val="index 5"/>
    <w:basedOn w:val="Normal"/>
    <w:next w:val="Normal"/>
    <w:autoRedefine/>
    <w:uiPriority w:val="99"/>
    <w:semiHidden/>
    <w:unhideWhenUsed/>
    <w:rsid w:val="003803B8"/>
    <w:pPr>
      <w:spacing w:after="0" w:line="240" w:lineRule="auto"/>
      <w:ind w:left="1250" w:hanging="250"/>
    </w:pPr>
  </w:style>
  <w:style w:type="paragraph" w:styleId="Index6">
    <w:name w:val="index 6"/>
    <w:basedOn w:val="Normal"/>
    <w:next w:val="Normal"/>
    <w:autoRedefine/>
    <w:uiPriority w:val="99"/>
    <w:semiHidden/>
    <w:unhideWhenUsed/>
    <w:rsid w:val="003803B8"/>
    <w:pPr>
      <w:spacing w:after="0" w:line="240" w:lineRule="auto"/>
      <w:ind w:left="1500" w:hanging="250"/>
    </w:pPr>
  </w:style>
  <w:style w:type="paragraph" w:styleId="Index7">
    <w:name w:val="index 7"/>
    <w:basedOn w:val="Normal"/>
    <w:next w:val="Normal"/>
    <w:autoRedefine/>
    <w:uiPriority w:val="99"/>
    <w:semiHidden/>
    <w:unhideWhenUsed/>
    <w:rsid w:val="003803B8"/>
    <w:pPr>
      <w:spacing w:after="0" w:line="240" w:lineRule="auto"/>
      <w:ind w:left="1750" w:hanging="250"/>
    </w:pPr>
  </w:style>
  <w:style w:type="paragraph" w:styleId="Index8">
    <w:name w:val="index 8"/>
    <w:basedOn w:val="Normal"/>
    <w:next w:val="Normal"/>
    <w:autoRedefine/>
    <w:uiPriority w:val="99"/>
    <w:semiHidden/>
    <w:unhideWhenUsed/>
    <w:rsid w:val="003803B8"/>
    <w:pPr>
      <w:spacing w:after="0" w:line="240" w:lineRule="auto"/>
      <w:ind w:left="2000" w:hanging="250"/>
    </w:pPr>
  </w:style>
  <w:style w:type="paragraph" w:styleId="Index9">
    <w:name w:val="index 9"/>
    <w:basedOn w:val="Normal"/>
    <w:next w:val="Normal"/>
    <w:autoRedefine/>
    <w:uiPriority w:val="99"/>
    <w:semiHidden/>
    <w:unhideWhenUsed/>
    <w:rsid w:val="003803B8"/>
    <w:pPr>
      <w:spacing w:after="0" w:line="240" w:lineRule="auto"/>
      <w:ind w:left="2250" w:hanging="250"/>
    </w:pPr>
  </w:style>
  <w:style w:type="paragraph" w:styleId="Indexrubrik">
    <w:name w:val="index heading"/>
    <w:basedOn w:val="Normal"/>
    <w:next w:val="Index1"/>
    <w:uiPriority w:val="99"/>
    <w:semiHidden/>
    <w:unhideWhenUsed/>
    <w:rsid w:val="003803B8"/>
    <w:rPr>
      <w:rFonts w:asciiTheme="majorHAnsi" w:eastAsiaTheme="majorEastAsia" w:hAnsiTheme="majorHAnsi" w:cstheme="majorBidi"/>
      <w:b/>
      <w:bCs/>
    </w:rPr>
  </w:style>
  <w:style w:type="paragraph" w:styleId="Indragetstycke">
    <w:name w:val="Block Text"/>
    <w:basedOn w:val="Normal"/>
    <w:uiPriority w:val="99"/>
    <w:semiHidden/>
    <w:unhideWhenUsed/>
    <w:rsid w:val="003803B8"/>
    <w:pPr>
      <w:pBdr>
        <w:top w:val="single" w:sz="2" w:space="10" w:color="1A3050" w:themeColor="accent1" w:frame="1"/>
        <w:left w:val="single" w:sz="2" w:space="10" w:color="1A3050" w:themeColor="accent1" w:frame="1"/>
        <w:bottom w:val="single" w:sz="2" w:space="10" w:color="1A3050" w:themeColor="accent1" w:frame="1"/>
        <w:right w:val="single" w:sz="2" w:space="10" w:color="1A3050" w:themeColor="accent1" w:frame="1"/>
      </w:pBdr>
      <w:ind w:left="1152" w:right="1152"/>
    </w:pPr>
    <w:rPr>
      <w:rFonts w:eastAsiaTheme="minorEastAsia"/>
      <w:i/>
      <w:iCs/>
      <w:color w:val="1A3050" w:themeColor="accent1"/>
    </w:rPr>
  </w:style>
  <w:style w:type="paragraph" w:styleId="Ingetavstnd">
    <w:name w:val="No Spacing"/>
    <w:uiPriority w:val="1"/>
    <w:semiHidden/>
    <w:qFormat/>
    <w:rsid w:val="003803B8"/>
    <w:pPr>
      <w:spacing w:after="0" w:line="240" w:lineRule="auto"/>
    </w:pPr>
  </w:style>
  <w:style w:type="paragraph" w:styleId="Inledning">
    <w:name w:val="Salutation"/>
    <w:basedOn w:val="Normal"/>
    <w:next w:val="Normal"/>
    <w:link w:val="InledningChar"/>
    <w:uiPriority w:val="99"/>
    <w:semiHidden/>
    <w:unhideWhenUsed/>
    <w:rsid w:val="003803B8"/>
  </w:style>
  <w:style w:type="character" w:customStyle="1" w:styleId="InledningChar">
    <w:name w:val="Inledning Char"/>
    <w:basedOn w:val="Standardstycketeckensnitt"/>
    <w:link w:val="Inledning"/>
    <w:uiPriority w:val="99"/>
    <w:semiHidden/>
    <w:rsid w:val="003803B8"/>
  </w:style>
  <w:style w:type="paragraph" w:styleId="Innehll4">
    <w:name w:val="toc 4"/>
    <w:basedOn w:val="Normal"/>
    <w:next w:val="Normal"/>
    <w:autoRedefine/>
    <w:uiPriority w:val="39"/>
    <w:semiHidden/>
    <w:unhideWhenUsed/>
    <w:rsid w:val="003803B8"/>
    <w:pPr>
      <w:spacing w:after="100"/>
      <w:ind w:left="750"/>
    </w:pPr>
  </w:style>
  <w:style w:type="paragraph" w:styleId="Innehll5">
    <w:name w:val="toc 5"/>
    <w:basedOn w:val="Normal"/>
    <w:next w:val="Normal"/>
    <w:autoRedefine/>
    <w:uiPriority w:val="39"/>
    <w:semiHidden/>
    <w:unhideWhenUsed/>
    <w:rsid w:val="003803B8"/>
    <w:pPr>
      <w:spacing w:after="100"/>
      <w:ind w:left="1000"/>
    </w:pPr>
  </w:style>
  <w:style w:type="paragraph" w:styleId="Innehll6">
    <w:name w:val="toc 6"/>
    <w:basedOn w:val="Normal"/>
    <w:next w:val="Normal"/>
    <w:autoRedefine/>
    <w:uiPriority w:val="39"/>
    <w:semiHidden/>
    <w:unhideWhenUsed/>
    <w:rsid w:val="003803B8"/>
    <w:pPr>
      <w:spacing w:after="100"/>
      <w:ind w:left="1250"/>
    </w:pPr>
  </w:style>
  <w:style w:type="paragraph" w:styleId="Innehll7">
    <w:name w:val="toc 7"/>
    <w:basedOn w:val="Normal"/>
    <w:next w:val="Normal"/>
    <w:autoRedefine/>
    <w:uiPriority w:val="39"/>
    <w:semiHidden/>
    <w:unhideWhenUsed/>
    <w:rsid w:val="003803B8"/>
    <w:pPr>
      <w:spacing w:after="100"/>
      <w:ind w:left="1500"/>
    </w:pPr>
  </w:style>
  <w:style w:type="paragraph" w:styleId="Innehll8">
    <w:name w:val="toc 8"/>
    <w:basedOn w:val="Normal"/>
    <w:next w:val="Normal"/>
    <w:autoRedefine/>
    <w:uiPriority w:val="39"/>
    <w:semiHidden/>
    <w:unhideWhenUsed/>
    <w:rsid w:val="003803B8"/>
    <w:pPr>
      <w:spacing w:after="100"/>
      <w:ind w:left="1750"/>
    </w:pPr>
  </w:style>
  <w:style w:type="paragraph" w:styleId="Innehll9">
    <w:name w:val="toc 9"/>
    <w:basedOn w:val="Normal"/>
    <w:next w:val="Normal"/>
    <w:autoRedefine/>
    <w:uiPriority w:val="39"/>
    <w:semiHidden/>
    <w:unhideWhenUsed/>
    <w:rsid w:val="003803B8"/>
    <w:pPr>
      <w:spacing w:after="100"/>
      <w:ind w:left="2000"/>
    </w:pPr>
  </w:style>
  <w:style w:type="paragraph" w:styleId="Kommentarer">
    <w:name w:val="annotation text"/>
    <w:basedOn w:val="Normal"/>
    <w:link w:val="KommentarerChar"/>
    <w:uiPriority w:val="99"/>
    <w:semiHidden/>
    <w:unhideWhenUsed/>
    <w:rsid w:val="003803B8"/>
    <w:pPr>
      <w:spacing w:line="240" w:lineRule="auto"/>
    </w:pPr>
    <w:rPr>
      <w:sz w:val="20"/>
      <w:szCs w:val="20"/>
    </w:rPr>
  </w:style>
  <w:style w:type="character" w:customStyle="1" w:styleId="KommentarerChar">
    <w:name w:val="Kommentarer Char"/>
    <w:basedOn w:val="Standardstycketeckensnitt"/>
    <w:link w:val="Kommentarer"/>
    <w:uiPriority w:val="99"/>
    <w:semiHidden/>
    <w:rsid w:val="003803B8"/>
    <w:rPr>
      <w:sz w:val="20"/>
      <w:szCs w:val="20"/>
    </w:rPr>
  </w:style>
  <w:style w:type="paragraph" w:styleId="Kommentarsmne">
    <w:name w:val="annotation subject"/>
    <w:basedOn w:val="Kommentarer"/>
    <w:next w:val="Kommentarer"/>
    <w:link w:val="KommentarsmneChar"/>
    <w:uiPriority w:val="99"/>
    <w:semiHidden/>
    <w:unhideWhenUsed/>
    <w:rsid w:val="003803B8"/>
    <w:rPr>
      <w:b/>
      <w:bCs/>
    </w:rPr>
  </w:style>
  <w:style w:type="character" w:customStyle="1" w:styleId="KommentarsmneChar">
    <w:name w:val="Kommentarsämne Char"/>
    <w:basedOn w:val="KommentarerChar"/>
    <w:link w:val="Kommentarsmne"/>
    <w:uiPriority w:val="99"/>
    <w:semiHidden/>
    <w:rsid w:val="003803B8"/>
    <w:rPr>
      <w:b/>
      <w:bCs/>
      <w:sz w:val="20"/>
      <w:szCs w:val="20"/>
    </w:rPr>
  </w:style>
  <w:style w:type="paragraph" w:styleId="Lista">
    <w:name w:val="List"/>
    <w:basedOn w:val="Normal"/>
    <w:uiPriority w:val="99"/>
    <w:semiHidden/>
    <w:unhideWhenUsed/>
    <w:rsid w:val="003803B8"/>
    <w:pPr>
      <w:ind w:left="283" w:hanging="283"/>
      <w:contextualSpacing/>
    </w:pPr>
  </w:style>
  <w:style w:type="paragraph" w:styleId="Lista2">
    <w:name w:val="List 2"/>
    <w:basedOn w:val="Normal"/>
    <w:uiPriority w:val="99"/>
    <w:semiHidden/>
    <w:unhideWhenUsed/>
    <w:rsid w:val="003803B8"/>
    <w:pPr>
      <w:ind w:left="566" w:hanging="283"/>
      <w:contextualSpacing/>
    </w:pPr>
  </w:style>
  <w:style w:type="paragraph" w:styleId="Lista3">
    <w:name w:val="List 3"/>
    <w:basedOn w:val="Normal"/>
    <w:uiPriority w:val="99"/>
    <w:semiHidden/>
    <w:unhideWhenUsed/>
    <w:rsid w:val="003803B8"/>
    <w:pPr>
      <w:ind w:left="849" w:hanging="283"/>
      <w:contextualSpacing/>
    </w:pPr>
  </w:style>
  <w:style w:type="paragraph" w:styleId="Lista4">
    <w:name w:val="List 4"/>
    <w:basedOn w:val="Normal"/>
    <w:uiPriority w:val="99"/>
    <w:semiHidden/>
    <w:unhideWhenUsed/>
    <w:rsid w:val="003803B8"/>
    <w:pPr>
      <w:ind w:left="1132" w:hanging="283"/>
      <w:contextualSpacing/>
    </w:pPr>
  </w:style>
  <w:style w:type="paragraph" w:styleId="Lista5">
    <w:name w:val="List 5"/>
    <w:basedOn w:val="Normal"/>
    <w:uiPriority w:val="99"/>
    <w:semiHidden/>
    <w:unhideWhenUsed/>
    <w:rsid w:val="003803B8"/>
    <w:pPr>
      <w:ind w:left="1415" w:hanging="283"/>
      <w:contextualSpacing/>
    </w:pPr>
  </w:style>
  <w:style w:type="paragraph" w:styleId="Listafortstt">
    <w:name w:val="List Continue"/>
    <w:basedOn w:val="Normal"/>
    <w:uiPriority w:val="99"/>
    <w:semiHidden/>
    <w:unhideWhenUsed/>
    <w:rsid w:val="003803B8"/>
    <w:pPr>
      <w:spacing w:after="120"/>
      <w:ind w:left="283"/>
      <w:contextualSpacing/>
    </w:pPr>
  </w:style>
  <w:style w:type="paragraph" w:styleId="Listafortstt2">
    <w:name w:val="List Continue 2"/>
    <w:basedOn w:val="Normal"/>
    <w:uiPriority w:val="99"/>
    <w:semiHidden/>
    <w:unhideWhenUsed/>
    <w:rsid w:val="003803B8"/>
    <w:pPr>
      <w:spacing w:after="120"/>
      <w:ind w:left="566"/>
      <w:contextualSpacing/>
    </w:pPr>
  </w:style>
  <w:style w:type="paragraph" w:styleId="Listafortstt3">
    <w:name w:val="List Continue 3"/>
    <w:basedOn w:val="Normal"/>
    <w:uiPriority w:val="99"/>
    <w:semiHidden/>
    <w:unhideWhenUsed/>
    <w:rsid w:val="003803B8"/>
    <w:pPr>
      <w:spacing w:after="120"/>
      <w:ind w:left="849"/>
      <w:contextualSpacing/>
    </w:pPr>
  </w:style>
  <w:style w:type="paragraph" w:styleId="Listafortstt4">
    <w:name w:val="List Continue 4"/>
    <w:basedOn w:val="Normal"/>
    <w:uiPriority w:val="99"/>
    <w:semiHidden/>
    <w:unhideWhenUsed/>
    <w:rsid w:val="003803B8"/>
    <w:pPr>
      <w:spacing w:after="120"/>
      <w:ind w:left="1132"/>
      <w:contextualSpacing/>
    </w:pPr>
  </w:style>
  <w:style w:type="paragraph" w:styleId="Listafortstt5">
    <w:name w:val="List Continue 5"/>
    <w:basedOn w:val="Normal"/>
    <w:uiPriority w:val="99"/>
    <w:semiHidden/>
    <w:unhideWhenUsed/>
    <w:rsid w:val="003803B8"/>
    <w:pPr>
      <w:spacing w:after="120"/>
      <w:ind w:left="1415"/>
      <w:contextualSpacing/>
    </w:pPr>
  </w:style>
  <w:style w:type="paragraph" w:styleId="Liststycke">
    <w:name w:val="List Paragraph"/>
    <w:basedOn w:val="Normal"/>
    <w:uiPriority w:val="34"/>
    <w:qFormat/>
    <w:rsid w:val="003803B8"/>
    <w:pPr>
      <w:ind w:left="720"/>
      <w:contextualSpacing/>
    </w:pPr>
  </w:style>
  <w:style w:type="paragraph" w:styleId="Litteraturfrteckning">
    <w:name w:val="Bibliography"/>
    <w:basedOn w:val="Normal"/>
    <w:next w:val="Normal"/>
    <w:uiPriority w:val="37"/>
    <w:semiHidden/>
    <w:unhideWhenUsed/>
    <w:rsid w:val="003803B8"/>
  </w:style>
  <w:style w:type="paragraph" w:styleId="Makrotext">
    <w:name w:val="macro"/>
    <w:link w:val="MakrotextChar"/>
    <w:uiPriority w:val="99"/>
    <w:semiHidden/>
    <w:unhideWhenUsed/>
    <w:rsid w:val="003803B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Char">
    <w:name w:val="Makrotext Char"/>
    <w:basedOn w:val="Standardstycketeckensnitt"/>
    <w:link w:val="Makrotext"/>
    <w:uiPriority w:val="99"/>
    <w:semiHidden/>
    <w:rsid w:val="003803B8"/>
    <w:rPr>
      <w:rFonts w:ascii="Consolas" w:hAnsi="Consolas" w:cs="Consolas"/>
      <w:sz w:val="20"/>
      <w:szCs w:val="20"/>
    </w:rPr>
  </w:style>
  <w:style w:type="paragraph" w:styleId="Meddelanderubrik">
    <w:name w:val="Message Header"/>
    <w:basedOn w:val="Normal"/>
    <w:link w:val="MeddelanderubrikChar"/>
    <w:uiPriority w:val="99"/>
    <w:semiHidden/>
    <w:unhideWhenUsed/>
    <w:rsid w:val="003803B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3803B8"/>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3803B8"/>
    <w:rPr>
      <w:rFonts w:ascii="Times New Roman" w:hAnsi="Times New Roman" w:cs="Times New Roman"/>
      <w:sz w:val="24"/>
      <w:szCs w:val="24"/>
    </w:rPr>
  </w:style>
  <w:style w:type="paragraph" w:styleId="Normaltindrag">
    <w:name w:val="Normal Indent"/>
    <w:basedOn w:val="Normal"/>
    <w:uiPriority w:val="99"/>
    <w:semiHidden/>
    <w:unhideWhenUsed/>
    <w:rsid w:val="003803B8"/>
    <w:pPr>
      <w:ind w:left="1304"/>
    </w:pPr>
  </w:style>
  <w:style w:type="paragraph" w:styleId="Numreradlista4">
    <w:name w:val="List Number 4"/>
    <w:basedOn w:val="Normal"/>
    <w:uiPriority w:val="99"/>
    <w:semiHidden/>
    <w:unhideWhenUsed/>
    <w:rsid w:val="003803B8"/>
    <w:pPr>
      <w:numPr>
        <w:numId w:val="38"/>
      </w:numPr>
      <w:contextualSpacing/>
    </w:pPr>
  </w:style>
  <w:style w:type="paragraph" w:styleId="Numreradlista5">
    <w:name w:val="List Number 5"/>
    <w:basedOn w:val="Normal"/>
    <w:uiPriority w:val="99"/>
    <w:semiHidden/>
    <w:unhideWhenUsed/>
    <w:rsid w:val="003803B8"/>
    <w:pPr>
      <w:numPr>
        <w:numId w:val="39"/>
      </w:numPr>
      <w:contextualSpacing/>
    </w:pPr>
  </w:style>
  <w:style w:type="paragraph" w:styleId="Oformateradtext">
    <w:name w:val="Plain Text"/>
    <w:basedOn w:val="Normal"/>
    <w:link w:val="OformateradtextChar"/>
    <w:uiPriority w:val="99"/>
    <w:semiHidden/>
    <w:unhideWhenUsed/>
    <w:rsid w:val="003803B8"/>
    <w:pPr>
      <w:spacing w:after="0" w:line="240" w:lineRule="auto"/>
    </w:pPr>
    <w:rPr>
      <w:rFonts w:ascii="Consolas" w:hAnsi="Consolas" w:cs="Consolas"/>
      <w:sz w:val="21"/>
      <w:szCs w:val="21"/>
    </w:rPr>
  </w:style>
  <w:style w:type="character" w:customStyle="1" w:styleId="OformateradtextChar">
    <w:name w:val="Oformaterad text Char"/>
    <w:basedOn w:val="Standardstycketeckensnitt"/>
    <w:link w:val="Oformateradtext"/>
    <w:uiPriority w:val="99"/>
    <w:semiHidden/>
    <w:rsid w:val="003803B8"/>
    <w:rPr>
      <w:rFonts w:ascii="Consolas" w:hAnsi="Consolas" w:cs="Consolas"/>
      <w:sz w:val="21"/>
      <w:szCs w:val="21"/>
    </w:rPr>
  </w:style>
  <w:style w:type="paragraph" w:styleId="Punktlista4">
    <w:name w:val="List Bullet 4"/>
    <w:basedOn w:val="Normal"/>
    <w:uiPriority w:val="99"/>
    <w:semiHidden/>
    <w:unhideWhenUsed/>
    <w:rsid w:val="003803B8"/>
    <w:pPr>
      <w:numPr>
        <w:numId w:val="40"/>
      </w:numPr>
      <w:contextualSpacing/>
    </w:pPr>
  </w:style>
  <w:style w:type="paragraph" w:styleId="Punktlista5">
    <w:name w:val="List Bullet 5"/>
    <w:basedOn w:val="Normal"/>
    <w:uiPriority w:val="99"/>
    <w:semiHidden/>
    <w:unhideWhenUsed/>
    <w:rsid w:val="003803B8"/>
    <w:pPr>
      <w:numPr>
        <w:numId w:val="41"/>
      </w:numPr>
      <w:contextualSpacing/>
    </w:pPr>
  </w:style>
  <w:style w:type="character" w:customStyle="1" w:styleId="Rubrik6Char">
    <w:name w:val="Rubrik 6 Char"/>
    <w:basedOn w:val="Standardstycketeckensnitt"/>
    <w:link w:val="Rubrik6"/>
    <w:uiPriority w:val="9"/>
    <w:semiHidden/>
    <w:rsid w:val="003803B8"/>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3803B8"/>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3803B8"/>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3803B8"/>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3803B8"/>
    <w:pPr>
      <w:spacing w:after="0" w:line="240" w:lineRule="auto"/>
      <w:ind w:left="4252"/>
    </w:pPr>
  </w:style>
  <w:style w:type="character" w:customStyle="1" w:styleId="SignaturChar">
    <w:name w:val="Signatur Char"/>
    <w:basedOn w:val="Standardstycketeckensnitt"/>
    <w:link w:val="Signatur"/>
    <w:uiPriority w:val="99"/>
    <w:semiHidden/>
    <w:rsid w:val="003803B8"/>
  </w:style>
  <w:style w:type="paragraph" w:styleId="Slutkommentar">
    <w:name w:val="endnote text"/>
    <w:basedOn w:val="Normal"/>
    <w:link w:val="SlutkommentarChar"/>
    <w:uiPriority w:val="99"/>
    <w:semiHidden/>
    <w:unhideWhenUsed/>
    <w:rsid w:val="003803B8"/>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3803B8"/>
    <w:rPr>
      <w:sz w:val="20"/>
      <w:szCs w:val="20"/>
    </w:rPr>
  </w:style>
  <w:style w:type="paragraph" w:styleId="Starktcitat">
    <w:name w:val="Intense Quote"/>
    <w:basedOn w:val="Normal"/>
    <w:next w:val="Normal"/>
    <w:link w:val="StarktcitatChar"/>
    <w:uiPriority w:val="30"/>
    <w:qFormat/>
    <w:rsid w:val="003803B8"/>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rsid w:val="003803B8"/>
    <w:rPr>
      <w:b/>
      <w:bCs/>
      <w:i/>
      <w:iCs/>
      <w:color w:val="1A3050" w:themeColor="accent1"/>
    </w:rPr>
  </w:style>
  <w:style w:type="paragraph" w:styleId="Underrubrik">
    <w:name w:val="Subtitle"/>
    <w:basedOn w:val="Normal"/>
    <w:next w:val="Normal"/>
    <w:link w:val="UnderrubrikChar"/>
    <w:uiPriority w:val="11"/>
    <w:semiHidden/>
    <w:qFormat/>
    <w:rsid w:val="003803B8"/>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3803B8"/>
    <w:rPr>
      <w:rFonts w:asciiTheme="majorHAnsi" w:eastAsiaTheme="majorEastAsia" w:hAnsiTheme="majorHAnsi" w:cstheme="majorBidi"/>
      <w:i/>
      <w:iCs/>
      <w:color w:val="1A3050" w:themeColor="accent1"/>
      <w:spacing w:val="15"/>
      <w:sz w:val="24"/>
      <w:szCs w:val="24"/>
    </w:rPr>
  </w:style>
  <w:style w:type="character" w:customStyle="1" w:styleId="BrdtextramChar">
    <w:name w:val="Brödtext ram Char"/>
    <w:basedOn w:val="Standardstycketeckensnitt"/>
    <w:link w:val="Brdtextram"/>
    <w:uiPriority w:val="2"/>
    <w:locked/>
    <w:rsid w:val="003803B8"/>
  </w:style>
  <w:style w:type="paragraph" w:customStyle="1" w:styleId="Brdtextram">
    <w:name w:val="Brödtext ram"/>
    <w:basedOn w:val="Normal"/>
    <w:link w:val="BrdtextramChar"/>
    <w:uiPriority w:val="2"/>
    <w:rsid w:val="003803B8"/>
    <w:pPr>
      <w:overflowPunct w:val="0"/>
      <w:autoSpaceDE w:val="0"/>
      <w:autoSpaceDN w:val="0"/>
      <w:spacing w:after="0" w:line="240" w:lineRule="auto"/>
      <w:ind w:left="113" w:right="113"/>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605C66"/>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3803B8"/>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3803B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3803B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3803B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605C66"/>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022DA"/>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5C120D"/>
    <w:pPr>
      <w:pBdr>
        <w:top w:val="single" w:sz="4" w:space="1" w:color="auto"/>
        <w:left w:val="single" w:sz="4" w:space="4" w:color="auto"/>
        <w:bottom w:val="single" w:sz="4" w:space="1" w:color="auto"/>
        <w:right w:val="single" w:sz="4" w:space="4" w:color="auto"/>
      </w:pBdr>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ngtext">
    <w:name w:val="Balloon Text"/>
    <w:basedOn w:val="Normal"/>
    <w:link w:val="BallongtextChar"/>
    <w:uiPriority w:val="99"/>
    <w:semiHidden/>
    <w:unhideWhenUsed/>
    <w:rsid w:val="003803B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803B8"/>
    <w:rPr>
      <w:rFonts w:ascii="Tahoma" w:hAnsi="Tahoma" w:cs="Tahoma"/>
      <w:sz w:val="16"/>
      <w:szCs w:val="16"/>
    </w:rPr>
  </w:style>
  <w:style w:type="paragraph" w:styleId="Adress-brev">
    <w:name w:val="envelope address"/>
    <w:basedOn w:val="Normal"/>
    <w:uiPriority w:val="99"/>
    <w:semiHidden/>
    <w:unhideWhenUsed/>
    <w:rsid w:val="003803B8"/>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3803B8"/>
    <w:pPr>
      <w:spacing w:after="0" w:line="240" w:lineRule="auto"/>
    </w:pPr>
  </w:style>
  <w:style w:type="character" w:customStyle="1" w:styleId="AnteckningsrubrikChar">
    <w:name w:val="Anteckningsrubrik Char"/>
    <w:basedOn w:val="Standardstycketeckensnitt"/>
    <w:link w:val="Anteckningsrubrik"/>
    <w:uiPriority w:val="99"/>
    <w:semiHidden/>
    <w:rsid w:val="003803B8"/>
  </w:style>
  <w:style w:type="paragraph" w:styleId="Avslutandetext">
    <w:name w:val="Closing"/>
    <w:basedOn w:val="Normal"/>
    <w:link w:val="AvslutandetextChar"/>
    <w:uiPriority w:val="99"/>
    <w:semiHidden/>
    <w:unhideWhenUsed/>
    <w:rsid w:val="003803B8"/>
    <w:pPr>
      <w:spacing w:after="0" w:line="240" w:lineRule="auto"/>
      <w:ind w:left="4252"/>
    </w:pPr>
  </w:style>
  <w:style w:type="character" w:customStyle="1" w:styleId="AvslutandetextChar">
    <w:name w:val="Avslutande text Char"/>
    <w:basedOn w:val="Standardstycketeckensnitt"/>
    <w:link w:val="Avslutandetext"/>
    <w:uiPriority w:val="99"/>
    <w:semiHidden/>
    <w:rsid w:val="003803B8"/>
  </w:style>
  <w:style w:type="paragraph" w:styleId="Avsndaradress-brev">
    <w:name w:val="envelope return"/>
    <w:basedOn w:val="Normal"/>
    <w:uiPriority w:val="99"/>
    <w:semiHidden/>
    <w:unhideWhenUsed/>
    <w:rsid w:val="003803B8"/>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3803B8"/>
    <w:pPr>
      <w:spacing w:after="120" w:line="480" w:lineRule="auto"/>
    </w:pPr>
  </w:style>
  <w:style w:type="character" w:customStyle="1" w:styleId="Brdtext2Char">
    <w:name w:val="Brödtext 2 Char"/>
    <w:basedOn w:val="Standardstycketeckensnitt"/>
    <w:link w:val="Brdtext2"/>
    <w:uiPriority w:val="99"/>
    <w:semiHidden/>
    <w:rsid w:val="003803B8"/>
  </w:style>
  <w:style w:type="paragraph" w:styleId="Brdtext3">
    <w:name w:val="Body Text 3"/>
    <w:basedOn w:val="Normal"/>
    <w:link w:val="Brdtext3Char"/>
    <w:uiPriority w:val="99"/>
    <w:semiHidden/>
    <w:unhideWhenUsed/>
    <w:rsid w:val="003803B8"/>
    <w:pPr>
      <w:spacing w:after="120"/>
    </w:pPr>
    <w:rPr>
      <w:sz w:val="16"/>
      <w:szCs w:val="16"/>
    </w:rPr>
  </w:style>
  <w:style w:type="character" w:customStyle="1" w:styleId="Brdtext3Char">
    <w:name w:val="Brödtext 3 Char"/>
    <w:basedOn w:val="Standardstycketeckensnitt"/>
    <w:link w:val="Brdtext3"/>
    <w:uiPriority w:val="99"/>
    <w:semiHidden/>
    <w:rsid w:val="003803B8"/>
    <w:rPr>
      <w:sz w:val="16"/>
      <w:szCs w:val="16"/>
    </w:rPr>
  </w:style>
  <w:style w:type="paragraph" w:styleId="Brdtextmedfrstaindrag">
    <w:name w:val="Body Text First Indent"/>
    <w:basedOn w:val="Brdtext"/>
    <w:link w:val="BrdtextmedfrstaindragChar"/>
    <w:uiPriority w:val="99"/>
    <w:semiHidden/>
    <w:unhideWhenUsed/>
    <w:rsid w:val="003803B8"/>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3803B8"/>
  </w:style>
  <w:style w:type="paragraph" w:styleId="Brdtextmedfrstaindrag2">
    <w:name w:val="Body Text First Indent 2"/>
    <w:basedOn w:val="Brdtextmedindrag"/>
    <w:link w:val="Brdtextmedfrstaindrag2Char"/>
    <w:uiPriority w:val="99"/>
    <w:semiHidden/>
    <w:unhideWhenUsed/>
    <w:rsid w:val="003803B8"/>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3803B8"/>
  </w:style>
  <w:style w:type="paragraph" w:styleId="Brdtextmedindrag2">
    <w:name w:val="Body Text Indent 2"/>
    <w:basedOn w:val="Normal"/>
    <w:link w:val="Brdtextmedindrag2Char"/>
    <w:uiPriority w:val="99"/>
    <w:semiHidden/>
    <w:unhideWhenUsed/>
    <w:rsid w:val="003803B8"/>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3803B8"/>
  </w:style>
  <w:style w:type="paragraph" w:styleId="Brdtextmedindrag3">
    <w:name w:val="Body Text Indent 3"/>
    <w:basedOn w:val="Normal"/>
    <w:link w:val="Brdtextmedindrag3Char"/>
    <w:uiPriority w:val="99"/>
    <w:semiHidden/>
    <w:unhideWhenUsed/>
    <w:rsid w:val="003803B8"/>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3803B8"/>
    <w:rPr>
      <w:sz w:val="16"/>
      <w:szCs w:val="16"/>
    </w:rPr>
  </w:style>
  <w:style w:type="paragraph" w:styleId="Citat">
    <w:name w:val="Quote"/>
    <w:basedOn w:val="Normal"/>
    <w:next w:val="Normal"/>
    <w:link w:val="CitatChar"/>
    <w:uiPriority w:val="29"/>
    <w:qFormat/>
    <w:rsid w:val="003803B8"/>
    <w:rPr>
      <w:i/>
      <w:iCs/>
      <w:color w:val="000000" w:themeColor="text1"/>
    </w:rPr>
  </w:style>
  <w:style w:type="character" w:customStyle="1" w:styleId="CitatChar">
    <w:name w:val="Citat Char"/>
    <w:basedOn w:val="Standardstycketeckensnitt"/>
    <w:link w:val="Citat"/>
    <w:uiPriority w:val="29"/>
    <w:rsid w:val="003803B8"/>
    <w:rPr>
      <w:i/>
      <w:iCs/>
      <w:color w:val="000000" w:themeColor="text1"/>
    </w:rPr>
  </w:style>
  <w:style w:type="paragraph" w:styleId="Citatfrteckning">
    <w:name w:val="table of authorities"/>
    <w:basedOn w:val="Normal"/>
    <w:next w:val="Normal"/>
    <w:uiPriority w:val="99"/>
    <w:semiHidden/>
    <w:unhideWhenUsed/>
    <w:rsid w:val="003803B8"/>
    <w:pPr>
      <w:spacing w:after="0"/>
      <w:ind w:left="250" w:hanging="250"/>
    </w:pPr>
  </w:style>
  <w:style w:type="paragraph" w:styleId="Citatfrteckningsrubrik">
    <w:name w:val="toa heading"/>
    <w:basedOn w:val="Normal"/>
    <w:next w:val="Normal"/>
    <w:uiPriority w:val="99"/>
    <w:semiHidden/>
    <w:unhideWhenUsed/>
    <w:rsid w:val="003803B8"/>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3803B8"/>
  </w:style>
  <w:style w:type="character" w:customStyle="1" w:styleId="DatumChar">
    <w:name w:val="Datum Char"/>
    <w:basedOn w:val="Standardstycketeckensnitt"/>
    <w:link w:val="Datum"/>
    <w:uiPriority w:val="99"/>
    <w:semiHidden/>
    <w:rsid w:val="003803B8"/>
  </w:style>
  <w:style w:type="paragraph" w:styleId="Dokumentversikt">
    <w:name w:val="Document Map"/>
    <w:basedOn w:val="Normal"/>
    <w:link w:val="DokumentversiktChar"/>
    <w:uiPriority w:val="99"/>
    <w:semiHidden/>
    <w:unhideWhenUsed/>
    <w:rsid w:val="003803B8"/>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3803B8"/>
    <w:rPr>
      <w:rFonts w:ascii="Tahoma" w:hAnsi="Tahoma" w:cs="Tahoma"/>
      <w:sz w:val="16"/>
      <w:szCs w:val="16"/>
    </w:rPr>
  </w:style>
  <w:style w:type="paragraph" w:styleId="E-postsignatur">
    <w:name w:val="E-mail Signature"/>
    <w:basedOn w:val="Normal"/>
    <w:link w:val="E-postsignaturChar"/>
    <w:uiPriority w:val="99"/>
    <w:semiHidden/>
    <w:unhideWhenUsed/>
    <w:rsid w:val="003803B8"/>
    <w:pPr>
      <w:spacing w:after="0" w:line="240" w:lineRule="auto"/>
    </w:pPr>
  </w:style>
  <w:style w:type="character" w:customStyle="1" w:styleId="E-postsignaturChar">
    <w:name w:val="E-postsignatur Char"/>
    <w:basedOn w:val="Standardstycketeckensnitt"/>
    <w:link w:val="E-postsignatur"/>
    <w:uiPriority w:val="99"/>
    <w:semiHidden/>
    <w:rsid w:val="003803B8"/>
  </w:style>
  <w:style w:type="paragraph" w:styleId="Figurfrteckning">
    <w:name w:val="table of figures"/>
    <w:basedOn w:val="Normal"/>
    <w:next w:val="Normal"/>
    <w:uiPriority w:val="99"/>
    <w:semiHidden/>
    <w:unhideWhenUsed/>
    <w:rsid w:val="003803B8"/>
    <w:pPr>
      <w:spacing w:after="0"/>
    </w:pPr>
  </w:style>
  <w:style w:type="paragraph" w:styleId="HTML-adress">
    <w:name w:val="HTML Address"/>
    <w:basedOn w:val="Normal"/>
    <w:link w:val="HTML-adressChar"/>
    <w:uiPriority w:val="99"/>
    <w:semiHidden/>
    <w:unhideWhenUsed/>
    <w:rsid w:val="003803B8"/>
    <w:pPr>
      <w:spacing w:after="0" w:line="240" w:lineRule="auto"/>
    </w:pPr>
    <w:rPr>
      <w:i/>
      <w:iCs/>
    </w:rPr>
  </w:style>
  <w:style w:type="character" w:customStyle="1" w:styleId="HTML-adressChar">
    <w:name w:val="HTML - adress Char"/>
    <w:basedOn w:val="Standardstycketeckensnitt"/>
    <w:link w:val="HTML-adress"/>
    <w:uiPriority w:val="99"/>
    <w:semiHidden/>
    <w:rsid w:val="003803B8"/>
    <w:rPr>
      <w:i/>
      <w:iCs/>
    </w:rPr>
  </w:style>
  <w:style w:type="paragraph" w:styleId="HTML-frformaterad">
    <w:name w:val="HTML Preformatted"/>
    <w:basedOn w:val="Normal"/>
    <w:link w:val="HTML-frformateradChar"/>
    <w:uiPriority w:val="99"/>
    <w:semiHidden/>
    <w:unhideWhenUsed/>
    <w:rsid w:val="003803B8"/>
    <w:pPr>
      <w:spacing w:after="0" w:line="240" w:lineRule="auto"/>
    </w:pPr>
    <w:rPr>
      <w:rFonts w:ascii="Consolas" w:hAnsi="Consolas" w:cs="Consolas"/>
      <w:sz w:val="20"/>
      <w:szCs w:val="20"/>
    </w:rPr>
  </w:style>
  <w:style w:type="character" w:customStyle="1" w:styleId="HTML-frformateradChar">
    <w:name w:val="HTML - förformaterad Char"/>
    <w:basedOn w:val="Standardstycketeckensnitt"/>
    <w:link w:val="HTML-frformaterad"/>
    <w:uiPriority w:val="99"/>
    <w:semiHidden/>
    <w:rsid w:val="003803B8"/>
    <w:rPr>
      <w:rFonts w:ascii="Consolas" w:hAnsi="Consolas" w:cs="Consolas"/>
      <w:sz w:val="20"/>
      <w:szCs w:val="20"/>
    </w:rPr>
  </w:style>
  <w:style w:type="paragraph" w:styleId="Index1">
    <w:name w:val="index 1"/>
    <w:basedOn w:val="Normal"/>
    <w:next w:val="Normal"/>
    <w:autoRedefine/>
    <w:uiPriority w:val="99"/>
    <w:semiHidden/>
    <w:unhideWhenUsed/>
    <w:rsid w:val="003803B8"/>
    <w:pPr>
      <w:spacing w:after="0" w:line="240" w:lineRule="auto"/>
      <w:ind w:left="250" w:hanging="250"/>
    </w:pPr>
  </w:style>
  <w:style w:type="paragraph" w:styleId="Index2">
    <w:name w:val="index 2"/>
    <w:basedOn w:val="Normal"/>
    <w:next w:val="Normal"/>
    <w:autoRedefine/>
    <w:uiPriority w:val="99"/>
    <w:semiHidden/>
    <w:unhideWhenUsed/>
    <w:rsid w:val="003803B8"/>
    <w:pPr>
      <w:spacing w:after="0" w:line="240" w:lineRule="auto"/>
      <w:ind w:left="500" w:hanging="250"/>
    </w:pPr>
  </w:style>
  <w:style w:type="paragraph" w:styleId="Index3">
    <w:name w:val="index 3"/>
    <w:basedOn w:val="Normal"/>
    <w:next w:val="Normal"/>
    <w:autoRedefine/>
    <w:uiPriority w:val="99"/>
    <w:semiHidden/>
    <w:unhideWhenUsed/>
    <w:rsid w:val="003803B8"/>
    <w:pPr>
      <w:spacing w:after="0" w:line="240" w:lineRule="auto"/>
      <w:ind w:left="750" w:hanging="250"/>
    </w:pPr>
  </w:style>
  <w:style w:type="paragraph" w:styleId="Index4">
    <w:name w:val="index 4"/>
    <w:basedOn w:val="Normal"/>
    <w:next w:val="Normal"/>
    <w:autoRedefine/>
    <w:uiPriority w:val="99"/>
    <w:semiHidden/>
    <w:unhideWhenUsed/>
    <w:rsid w:val="003803B8"/>
    <w:pPr>
      <w:spacing w:after="0" w:line="240" w:lineRule="auto"/>
      <w:ind w:left="1000" w:hanging="250"/>
    </w:pPr>
  </w:style>
  <w:style w:type="paragraph" w:styleId="Index5">
    <w:name w:val="index 5"/>
    <w:basedOn w:val="Normal"/>
    <w:next w:val="Normal"/>
    <w:autoRedefine/>
    <w:uiPriority w:val="99"/>
    <w:semiHidden/>
    <w:unhideWhenUsed/>
    <w:rsid w:val="003803B8"/>
    <w:pPr>
      <w:spacing w:after="0" w:line="240" w:lineRule="auto"/>
      <w:ind w:left="1250" w:hanging="250"/>
    </w:pPr>
  </w:style>
  <w:style w:type="paragraph" w:styleId="Index6">
    <w:name w:val="index 6"/>
    <w:basedOn w:val="Normal"/>
    <w:next w:val="Normal"/>
    <w:autoRedefine/>
    <w:uiPriority w:val="99"/>
    <w:semiHidden/>
    <w:unhideWhenUsed/>
    <w:rsid w:val="003803B8"/>
    <w:pPr>
      <w:spacing w:after="0" w:line="240" w:lineRule="auto"/>
      <w:ind w:left="1500" w:hanging="250"/>
    </w:pPr>
  </w:style>
  <w:style w:type="paragraph" w:styleId="Index7">
    <w:name w:val="index 7"/>
    <w:basedOn w:val="Normal"/>
    <w:next w:val="Normal"/>
    <w:autoRedefine/>
    <w:uiPriority w:val="99"/>
    <w:semiHidden/>
    <w:unhideWhenUsed/>
    <w:rsid w:val="003803B8"/>
    <w:pPr>
      <w:spacing w:after="0" w:line="240" w:lineRule="auto"/>
      <w:ind w:left="1750" w:hanging="250"/>
    </w:pPr>
  </w:style>
  <w:style w:type="paragraph" w:styleId="Index8">
    <w:name w:val="index 8"/>
    <w:basedOn w:val="Normal"/>
    <w:next w:val="Normal"/>
    <w:autoRedefine/>
    <w:uiPriority w:val="99"/>
    <w:semiHidden/>
    <w:unhideWhenUsed/>
    <w:rsid w:val="003803B8"/>
    <w:pPr>
      <w:spacing w:after="0" w:line="240" w:lineRule="auto"/>
      <w:ind w:left="2000" w:hanging="250"/>
    </w:pPr>
  </w:style>
  <w:style w:type="paragraph" w:styleId="Index9">
    <w:name w:val="index 9"/>
    <w:basedOn w:val="Normal"/>
    <w:next w:val="Normal"/>
    <w:autoRedefine/>
    <w:uiPriority w:val="99"/>
    <w:semiHidden/>
    <w:unhideWhenUsed/>
    <w:rsid w:val="003803B8"/>
    <w:pPr>
      <w:spacing w:after="0" w:line="240" w:lineRule="auto"/>
      <w:ind w:left="2250" w:hanging="250"/>
    </w:pPr>
  </w:style>
  <w:style w:type="paragraph" w:styleId="Indexrubrik">
    <w:name w:val="index heading"/>
    <w:basedOn w:val="Normal"/>
    <w:next w:val="Index1"/>
    <w:uiPriority w:val="99"/>
    <w:semiHidden/>
    <w:unhideWhenUsed/>
    <w:rsid w:val="003803B8"/>
    <w:rPr>
      <w:rFonts w:asciiTheme="majorHAnsi" w:eastAsiaTheme="majorEastAsia" w:hAnsiTheme="majorHAnsi" w:cstheme="majorBidi"/>
      <w:b/>
      <w:bCs/>
    </w:rPr>
  </w:style>
  <w:style w:type="paragraph" w:styleId="Indragetstycke">
    <w:name w:val="Block Text"/>
    <w:basedOn w:val="Normal"/>
    <w:uiPriority w:val="99"/>
    <w:semiHidden/>
    <w:unhideWhenUsed/>
    <w:rsid w:val="003803B8"/>
    <w:pPr>
      <w:pBdr>
        <w:top w:val="single" w:sz="2" w:space="10" w:color="1A3050" w:themeColor="accent1" w:frame="1"/>
        <w:left w:val="single" w:sz="2" w:space="10" w:color="1A3050" w:themeColor="accent1" w:frame="1"/>
        <w:bottom w:val="single" w:sz="2" w:space="10" w:color="1A3050" w:themeColor="accent1" w:frame="1"/>
        <w:right w:val="single" w:sz="2" w:space="10" w:color="1A3050" w:themeColor="accent1" w:frame="1"/>
      </w:pBdr>
      <w:ind w:left="1152" w:right="1152"/>
    </w:pPr>
    <w:rPr>
      <w:rFonts w:eastAsiaTheme="minorEastAsia"/>
      <w:i/>
      <w:iCs/>
      <w:color w:val="1A3050" w:themeColor="accent1"/>
    </w:rPr>
  </w:style>
  <w:style w:type="paragraph" w:styleId="Ingetavstnd">
    <w:name w:val="No Spacing"/>
    <w:uiPriority w:val="1"/>
    <w:semiHidden/>
    <w:qFormat/>
    <w:rsid w:val="003803B8"/>
    <w:pPr>
      <w:spacing w:after="0" w:line="240" w:lineRule="auto"/>
    </w:pPr>
  </w:style>
  <w:style w:type="paragraph" w:styleId="Inledning">
    <w:name w:val="Salutation"/>
    <w:basedOn w:val="Normal"/>
    <w:next w:val="Normal"/>
    <w:link w:val="InledningChar"/>
    <w:uiPriority w:val="99"/>
    <w:semiHidden/>
    <w:unhideWhenUsed/>
    <w:rsid w:val="003803B8"/>
  </w:style>
  <w:style w:type="character" w:customStyle="1" w:styleId="InledningChar">
    <w:name w:val="Inledning Char"/>
    <w:basedOn w:val="Standardstycketeckensnitt"/>
    <w:link w:val="Inledning"/>
    <w:uiPriority w:val="99"/>
    <w:semiHidden/>
    <w:rsid w:val="003803B8"/>
  </w:style>
  <w:style w:type="paragraph" w:styleId="Innehll4">
    <w:name w:val="toc 4"/>
    <w:basedOn w:val="Normal"/>
    <w:next w:val="Normal"/>
    <w:autoRedefine/>
    <w:uiPriority w:val="39"/>
    <w:semiHidden/>
    <w:unhideWhenUsed/>
    <w:rsid w:val="003803B8"/>
    <w:pPr>
      <w:spacing w:after="100"/>
      <w:ind w:left="750"/>
    </w:pPr>
  </w:style>
  <w:style w:type="paragraph" w:styleId="Innehll5">
    <w:name w:val="toc 5"/>
    <w:basedOn w:val="Normal"/>
    <w:next w:val="Normal"/>
    <w:autoRedefine/>
    <w:uiPriority w:val="39"/>
    <w:semiHidden/>
    <w:unhideWhenUsed/>
    <w:rsid w:val="003803B8"/>
    <w:pPr>
      <w:spacing w:after="100"/>
      <w:ind w:left="1000"/>
    </w:pPr>
  </w:style>
  <w:style w:type="paragraph" w:styleId="Innehll6">
    <w:name w:val="toc 6"/>
    <w:basedOn w:val="Normal"/>
    <w:next w:val="Normal"/>
    <w:autoRedefine/>
    <w:uiPriority w:val="39"/>
    <w:semiHidden/>
    <w:unhideWhenUsed/>
    <w:rsid w:val="003803B8"/>
    <w:pPr>
      <w:spacing w:after="100"/>
      <w:ind w:left="1250"/>
    </w:pPr>
  </w:style>
  <w:style w:type="paragraph" w:styleId="Innehll7">
    <w:name w:val="toc 7"/>
    <w:basedOn w:val="Normal"/>
    <w:next w:val="Normal"/>
    <w:autoRedefine/>
    <w:uiPriority w:val="39"/>
    <w:semiHidden/>
    <w:unhideWhenUsed/>
    <w:rsid w:val="003803B8"/>
    <w:pPr>
      <w:spacing w:after="100"/>
      <w:ind w:left="1500"/>
    </w:pPr>
  </w:style>
  <w:style w:type="paragraph" w:styleId="Innehll8">
    <w:name w:val="toc 8"/>
    <w:basedOn w:val="Normal"/>
    <w:next w:val="Normal"/>
    <w:autoRedefine/>
    <w:uiPriority w:val="39"/>
    <w:semiHidden/>
    <w:unhideWhenUsed/>
    <w:rsid w:val="003803B8"/>
    <w:pPr>
      <w:spacing w:after="100"/>
      <w:ind w:left="1750"/>
    </w:pPr>
  </w:style>
  <w:style w:type="paragraph" w:styleId="Innehll9">
    <w:name w:val="toc 9"/>
    <w:basedOn w:val="Normal"/>
    <w:next w:val="Normal"/>
    <w:autoRedefine/>
    <w:uiPriority w:val="39"/>
    <w:semiHidden/>
    <w:unhideWhenUsed/>
    <w:rsid w:val="003803B8"/>
    <w:pPr>
      <w:spacing w:after="100"/>
      <w:ind w:left="2000"/>
    </w:pPr>
  </w:style>
  <w:style w:type="paragraph" w:styleId="Kommentarer">
    <w:name w:val="annotation text"/>
    <w:basedOn w:val="Normal"/>
    <w:link w:val="KommentarerChar"/>
    <w:uiPriority w:val="99"/>
    <w:semiHidden/>
    <w:unhideWhenUsed/>
    <w:rsid w:val="003803B8"/>
    <w:pPr>
      <w:spacing w:line="240" w:lineRule="auto"/>
    </w:pPr>
    <w:rPr>
      <w:sz w:val="20"/>
      <w:szCs w:val="20"/>
    </w:rPr>
  </w:style>
  <w:style w:type="character" w:customStyle="1" w:styleId="KommentarerChar">
    <w:name w:val="Kommentarer Char"/>
    <w:basedOn w:val="Standardstycketeckensnitt"/>
    <w:link w:val="Kommentarer"/>
    <w:uiPriority w:val="99"/>
    <w:semiHidden/>
    <w:rsid w:val="003803B8"/>
    <w:rPr>
      <w:sz w:val="20"/>
      <w:szCs w:val="20"/>
    </w:rPr>
  </w:style>
  <w:style w:type="paragraph" w:styleId="Kommentarsmne">
    <w:name w:val="annotation subject"/>
    <w:basedOn w:val="Kommentarer"/>
    <w:next w:val="Kommentarer"/>
    <w:link w:val="KommentarsmneChar"/>
    <w:uiPriority w:val="99"/>
    <w:semiHidden/>
    <w:unhideWhenUsed/>
    <w:rsid w:val="003803B8"/>
    <w:rPr>
      <w:b/>
      <w:bCs/>
    </w:rPr>
  </w:style>
  <w:style w:type="character" w:customStyle="1" w:styleId="KommentarsmneChar">
    <w:name w:val="Kommentarsämne Char"/>
    <w:basedOn w:val="KommentarerChar"/>
    <w:link w:val="Kommentarsmne"/>
    <w:uiPriority w:val="99"/>
    <w:semiHidden/>
    <w:rsid w:val="003803B8"/>
    <w:rPr>
      <w:b/>
      <w:bCs/>
      <w:sz w:val="20"/>
      <w:szCs w:val="20"/>
    </w:rPr>
  </w:style>
  <w:style w:type="paragraph" w:styleId="Lista">
    <w:name w:val="List"/>
    <w:basedOn w:val="Normal"/>
    <w:uiPriority w:val="99"/>
    <w:semiHidden/>
    <w:unhideWhenUsed/>
    <w:rsid w:val="003803B8"/>
    <w:pPr>
      <w:ind w:left="283" w:hanging="283"/>
      <w:contextualSpacing/>
    </w:pPr>
  </w:style>
  <w:style w:type="paragraph" w:styleId="Lista2">
    <w:name w:val="List 2"/>
    <w:basedOn w:val="Normal"/>
    <w:uiPriority w:val="99"/>
    <w:semiHidden/>
    <w:unhideWhenUsed/>
    <w:rsid w:val="003803B8"/>
    <w:pPr>
      <w:ind w:left="566" w:hanging="283"/>
      <w:contextualSpacing/>
    </w:pPr>
  </w:style>
  <w:style w:type="paragraph" w:styleId="Lista3">
    <w:name w:val="List 3"/>
    <w:basedOn w:val="Normal"/>
    <w:uiPriority w:val="99"/>
    <w:semiHidden/>
    <w:unhideWhenUsed/>
    <w:rsid w:val="003803B8"/>
    <w:pPr>
      <w:ind w:left="849" w:hanging="283"/>
      <w:contextualSpacing/>
    </w:pPr>
  </w:style>
  <w:style w:type="paragraph" w:styleId="Lista4">
    <w:name w:val="List 4"/>
    <w:basedOn w:val="Normal"/>
    <w:uiPriority w:val="99"/>
    <w:semiHidden/>
    <w:unhideWhenUsed/>
    <w:rsid w:val="003803B8"/>
    <w:pPr>
      <w:ind w:left="1132" w:hanging="283"/>
      <w:contextualSpacing/>
    </w:pPr>
  </w:style>
  <w:style w:type="paragraph" w:styleId="Lista5">
    <w:name w:val="List 5"/>
    <w:basedOn w:val="Normal"/>
    <w:uiPriority w:val="99"/>
    <w:semiHidden/>
    <w:unhideWhenUsed/>
    <w:rsid w:val="003803B8"/>
    <w:pPr>
      <w:ind w:left="1415" w:hanging="283"/>
      <w:contextualSpacing/>
    </w:pPr>
  </w:style>
  <w:style w:type="paragraph" w:styleId="Listafortstt">
    <w:name w:val="List Continue"/>
    <w:basedOn w:val="Normal"/>
    <w:uiPriority w:val="99"/>
    <w:semiHidden/>
    <w:unhideWhenUsed/>
    <w:rsid w:val="003803B8"/>
    <w:pPr>
      <w:spacing w:after="120"/>
      <w:ind w:left="283"/>
      <w:contextualSpacing/>
    </w:pPr>
  </w:style>
  <w:style w:type="paragraph" w:styleId="Listafortstt2">
    <w:name w:val="List Continue 2"/>
    <w:basedOn w:val="Normal"/>
    <w:uiPriority w:val="99"/>
    <w:semiHidden/>
    <w:unhideWhenUsed/>
    <w:rsid w:val="003803B8"/>
    <w:pPr>
      <w:spacing w:after="120"/>
      <w:ind w:left="566"/>
      <w:contextualSpacing/>
    </w:pPr>
  </w:style>
  <w:style w:type="paragraph" w:styleId="Listafortstt3">
    <w:name w:val="List Continue 3"/>
    <w:basedOn w:val="Normal"/>
    <w:uiPriority w:val="99"/>
    <w:semiHidden/>
    <w:unhideWhenUsed/>
    <w:rsid w:val="003803B8"/>
    <w:pPr>
      <w:spacing w:after="120"/>
      <w:ind w:left="849"/>
      <w:contextualSpacing/>
    </w:pPr>
  </w:style>
  <w:style w:type="paragraph" w:styleId="Listafortstt4">
    <w:name w:val="List Continue 4"/>
    <w:basedOn w:val="Normal"/>
    <w:uiPriority w:val="99"/>
    <w:semiHidden/>
    <w:unhideWhenUsed/>
    <w:rsid w:val="003803B8"/>
    <w:pPr>
      <w:spacing w:after="120"/>
      <w:ind w:left="1132"/>
      <w:contextualSpacing/>
    </w:pPr>
  </w:style>
  <w:style w:type="paragraph" w:styleId="Listafortstt5">
    <w:name w:val="List Continue 5"/>
    <w:basedOn w:val="Normal"/>
    <w:uiPriority w:val="99"/>
    <w:semiHidden/>
    <w:unhideWhenUsed/>
    <w:rsid w:val="003803B8"/>
    <w:pPr>
      <w:spacing w:after="120"/>
      <w:ind w:left="1415"/>
      <w:contextualSpacing/>
    </w:pPr>
  </w:style>
  <w:style w:type="paragraph" w:styleId="Liststycke">
    <w:name w:val="List Paragraph"/>
    <w:basedOn w:val="Normal"/>
    <w:uiPriority w:val="34"/>
    <w:qFormat/>
    <w:rsid w:val="003803B8"/>
    <w:pPr>
      <w:ind w:left="720"/>
      <w:contextualSpacing/>
    </w:pPr>
  </w:style>
  <w:style w:type="paragraph" w:styleId="Litteraturfrteckning">
    <w:name w:val="Bibliography"/>
    <w:basedOn w:val="Normal"/>
    <w:next w:val="Normal"/>
    <w:uiPriority w:val="37"/>
    <w:semiHidden/>
    <w:unhideWhenUsed/>
    <w:rsid w:val="003803B8"/>
  </w:style>
  <w:style w:type="paragraph" w:styleId="Makrotext">
    <w:name w:val="macro"/>
    <w:link w:val="MakrotextChar"/>
    <w:uiPriority w:val="99"/>
    <w:semiHidden/>
    <w:unhideWhenUsed/>
    <w:rsid w:val="003803B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Char">
    <w:name w:val="Makrotext Char"/>
    <w:basedOn w:val="Standardstycketeckensnitt"/>
    <w:link w:val="Makrotext"/>
    <w:uiPriority w:val="99"/>
    <w:semiHidden/>
    <w:rsid w:val="003803B8"/>
    <w:rPr>
      <w:rFonts w:ascii="Consolas" w:hAnsi="Consolas" w:cs="Consolas"/>
      <w:sz w:val="20"/>
      <w:szCs w:val="20"/>
    </w:rPr>
  </w:style>
  <w:style w:type="paragraph" w:styleId="Meddelanderubrik">
    <w:name w:val="Message Header"/>
    <w:basedOn w:val="Normal"/>
    <w:link w:val="MeddelanderubrikChar"/>
    <w:uiPriority w:val="99"/>
    <w:semiHidden/>
    <w:unhideWhenUsed/>
    <w:rsid w:val="003803B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3803B8"/>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3803B8"/>
    <w:rPr>
      <w:rFonts w:ascii="Times New Roman" w:hAnsi="Times New Roman" w:cs="Times New Roman"/>
      <w:sz w:val="24"/>
      <w:szCs w:val="24"/>
    </w:rPr>
  </w:style>
  <w:style w:type="paragraph" w:styleId="Normaltindrag">
    <w:name w:val="Normal Indent"/>
    <w:basedOn w:val="Normal"/>
    <w:uiPriority w:val="99"/>
    <w:semiHidden/>
    <w:unhideWhenUsed/>
    <w:rsid w:val="003803B8"/>
    <w:pPr>
      <w:ind w:left="1304"/>
    </w:pPr>
  </w:style>
  <w:style w:type="paragraph" w:styleId="Numreradlista4">
    <w:name w:val="List Number 4"/>
    <w:basedOn w:val="Normal"/>
    <w:uiPriority w:val="99"/>
    <w:semiHidden/>
    <w:unhideWhenUsed/>
    <w:rsid w:val="003803B8"/>
    <w:pPr>
      <w:numPr>
        <w:numId w:val="38"/>
      </w:numPr>
      <w:contextualSpacing/>
    </w:pPr>
  </w:style>
  <w:style w:type="paragraph" w:styleId="Numreradlista5">
    <w:name w:val="List Number 5"/>
    <w:basedOn w:val="Normal"/>
    <w:uiPriority w:val="99"/>
    <w:semiHidden/>
    <w:unhideWhenUsed/>
    <w:rsid w:val="003803B8"/>
    <w:pPr>
      <w:numPr>
        <w:numId w:val="39"/>
      </w:numPr>
      <w:contextualSpacing/>
    </w:pPr>
  </w:style>
  <w:style w:type="paragraph" w:styleId="Oformateradtext">
    <w:name w:val="Plain Text"/>
    <w:basedOn w:val="Normal"/>
    <w:link w:val="OformateradtextChar"/>
    <w:uiPriority w:val="99"/>
    <w:semiHidden/>
    <w:unhideWhenUsed/>
    <w:rsid w:val="003803B8"/>
    <w:pPr>
      <w:spacing w:after="0" w:line="240" w:lineRule="auto"/>
    </w:pPr>
    <w:rPr>
      <w:rFonts w:ascii="Consolas" w:hAnsi="Consolas" w:cs="Consolas"/>
      <w:sz w:val="21"/>
      <w:szCs w:val="21"/>
    </w:rPr>
  </w:style>
  <w:style w:type="character" w:customStyle="1" w:styleId="OformateradtextChar">
    <w:name w:val="Oformaterad text Char"/>
    <w:basedOn w:val="Standardstycketeckensnitt"/>
    <w:link w:val="Oformateradtext"/>
    <w:uiPriority w:val="99"/>
    <w:semiHidden/>
    <w:rsid w:val="003803B8"/>
    <w:rPr>
      <w:rFonts w:ascii="Consolas" w:hAnsi="Consolas" w:cs="Consolas"/>
      <w:sz w:val="21"/>
      <w:szCs w:val="21"/>
    </w:rPr>
  </w:style>
  <w:style w:type="paragraph" w:styleId="Punktlista4">
    <w:name w:val="List Bullet 4"/>
    <w:basedOn w:val="Normal"/>
    <w:uiPriority w:val="99"/>
    <w:semiHidden/>
    <w:unhideWhenUsed/>
    <w:rsid w:val="003803B8"/>
    <w:pPr>
      <w:numPr>
        <w:numId w:val="40"/>
      </w:numPr>
      <w:contextualSpacing/>
    </w:pPr>
  </w:style>
  <w:style w:type="paragraph" w:styleId="Punktlista5">
    <w:name w:val="List Bullet 5"/>
    <w:basedOn w:val="Normal"/>
    <w:uiPriority w:val="99"/>
    <w:semiHidden/>
    <w:unhideWhenUsed/>
    <w:rsid w:val="003803B8"/>
    <w:pPr>
      <w:numPr>
        <w:numId w:val="41"/>
      </w:numPr>
      <w:contextualSpacing/>
    </w:pPr>
  </w:style>
  <w:style w:type="character" w:customStyle="1" w:styleId="Rubrik6Char">
    <w:name w:val="Rubrik 6 Char"/>
    <w:basedOn w:val="Standardstycketeckensnitt"/>
    <w:link w:val="Rubrik6"/>
    <w:uiPriority w:val="9"/>
    <w:semiHidden/>
    <w:rsid w:val="003803B8"/>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3803B8"/>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3803B8"/>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3803B8"/>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3803B8"/>
    <w:pPr>
      <w:spacing w:after="0" w:line="240" w:lineRule="auto"/>
      <w:ind w:left="4252"/>
    </w:pPr>
  </w:style>
  <w:style w:type="character" w:customStyle="1" w:styleId="SignaturChar">
    <w:name w:val="Signatur Char"/>
    <w:basedOn w:val="Standardstycketeckensnitt"/>
    <w:link w:val="Signatur"/>
    <w:uiPriority w:val="99"/>
    <w:semiHidden/>
    <w:rsid w:val="003803B8"/>
  </w:style>
  <w:style w:type="paragraph" w:styleId="Slutkommentar">
    <w:name w:val="endnote text"/>
    <w:basedOn w:val="Normal"/>
    <w:link w:val="SlutkommentarChar"/>
    <w:uiPriority w:val="99"/>
    <w:semiHidden/>
    <w:unhideWhenUsed/>
    <w:rsid w:val="003803B8"/>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3803B8"/>
    <w:rPr>
      <w:sz w:val="20"/>
      <w:szCs w:val="20"/>
    </w:rPr>
  </w:style>
  <w:style w:type="paragraph" w:styleId="Starktcitat">
    <w:name w:val="Intense Quote"/>
    <w:basedOn w:val="Normal"/>
    <w:next w:val="Normal"/>
    <w:link w:val="StarktcitatChar"/>
    <w:uiPriority w:val="30"/>
    <w:qFormat/>
    <w:rsid w:val="003803B8"/>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rsid w:val="003803B8"/>
    <w:rPr>
      <w:b/>
      <w:bCs/>
      <w:i/>
      <w:iCs/>
      <w:color w:val="1A3050" w:themeColor="accent1"/>
    </w:rPr>
  </w:style>
  <w:style w:type="paragraph" w:styleId="Underrubrik">
    <w:name w:val="Subtitle"/>
    <w:basedOn w:val="Normal"/>
    <w:next w:val="Normal"/>
    <w:link w:val="UnderrubrikChar"/>
    <w:uiPriority w:val="11"/>
    <w:semiHidden/>
    <w:qFormat/>
    <w:rsid w:val="003803B8"/>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3803B8"/>
    <w:rPr>
      <w:rFonts w:asciiTheme="majorHAnsi" w:eastAsiaTheme="majorEastAsia" w:hAnsiTheme="majorHAnsi" w:cstheme="majorBidi"/>
      <w:i/>
      <w:iCs/>
      <w:color w:val="1A3050" w:themeColor="accent1"/>
      <w:spacing w:val="15"/>
      <w:sz w:val="24"/>
      <w:szCs w:val="24"/>
    </w:rPr>
  </w:style>
  <w:style w:type="character" w:customStyle="1" w:styleId="BrdtextramChar">
    <w:name w:val="Brödtext ram Char"/>
    <w:basedOn w:val="Standardstycketeckensnitt"/>
    <w:link w:val="Brdtextram"/>
    <w:uiPriority w:val="2"/>
    <w:locked/>
    <w:rsid w:val="003803B8"/>
  </w:style>
  <w:style w:type="paragraph" w:customStyle="1" w:styleId="Brdtextram">
    <w:name w:val="Brödtext ram"/>
    <w:basedOn w:val="Normal"/>
    <w:link w:val="BrdtextramChar"/>
    <w:uiPriority w:val="2"/>
    <w:rsid w:val="003803B8"/>
    <w:pPr>
      <w:overflowPunct w:val="0"/>
      <w:autoSpaceDE w:val="0"/>
      <w:autoSpaceDN w:val="0"/>
      <w:spacing w:after="0" w:line="240" w:lineRule="auto"/>
      <w:ind w:left="113" w:right="113"/>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mailto:maria.solang@regeringskansliet.s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49BD67DC4ED4B3FB945C5E8E09A8874"/>
        <w:category>
          <w:name w:val="Allmänt"/>
          <w:gallery w:val="placeholder"/>
        </w:category>
        <w:types>
          <w:type w:val="bbPlcHdr"/>
        </w:types>
        <w:behaviors>
          <w:behavior w:val="content"/>
        </w:behaviors>
        <w:guid w:val="{C9C0A5BF-87A9-4382-87AB-ACDD219FF843}"/>
      </w:docPartPr>
      <w:docPartBody>
        <w:p w:rsidR="008F2E50" w:rsidRDefault="00E26626" w:rsidP="00E26626">
          <w:pPr>
            <w:pStyle w:val="749BD67DC4ED4B3FB945C5E8E09A8874"/>
          </w:pPr>
          <w:r>
            <w:rPr>
              <w:rStyle w:val="Platshllartext"/>
            </w:rPr>
            <w:t xml:space="preserve"> </w:t>
          </w:r>
        </w:p>
      </w:docPartBody>
    </w:docPart>
    <w:docPart>
      <w:docPartPr>
        <w:name w:val="54C329C39BE64227936D77BC877BF555"/>
        <w:category>
          <w:name w:val="Allmänt"/>
          <w:gallery w:val="placeholder"/>
        </w:category>
        <w:types>
          <w:type w:val="bbPlcHdr"/>
        </w:types>
        <w:behaviors>
          <w:behavior w:val="content"/>
        </w:behaviors>
        <w:guid w:val="{EAF97143-B503-46FA-B41B-6328E13670EA}"/>
      </w:docPartPr>
      <w:docPartBody>
        <w:p w:rsidR="008F2E50" w:rsidRDefault="00E26626" w:rsidP="00E26626">
          <w:pPr>
            <w:pStyle w:val="54C329C39BE64227936D77BC877BF555"/>
          </w:pPr>
          <w:r>
            <w:t xml:space="preserve"> </w:t>
          </w:r>
        </w:p>
      </w:docPartBody>
    </w:docPart>
    <w:docPart>
      <w:docPartPr>
        <w:name w:val="332F70C3821741E9A9F706013DDD6E86"/>
        <w:category>
          <w:name w:val="Allmänt"/>
          <w:gallery w:val="placeholder"/>
        </w:category>
        <w:types>
          <w:type w:val="bbPlcHdr"/>
        </w:types>
        <w:behaviors>
          <w:behavior w:val="content"/>
        </w:behaviors>
        <w:guid w:val="{1E613C27-BE70-43B4-BB65-4C24539C3CD6}"/>
      </w:docPartPr>
      <w:docPartBody>
        <w:p w:rsidR="008F2E50" w:rsidRDefault="00E26626" w:rsidP="00E26626">
          <w:pPr>
            <w:pStyle w:val="332F70C3821741E9A9F706013DDD6E86"/>
          </w:pPr>
          <w:r>
            <w:rPr>
              <w:rStyle w:val="Platshllartext"/>
            </w:rPr>
            <w:t xml:space="preserve"> </w:t>
          </w:r>
        </w:p>
      </w:docPartBody>
    </w:docPart>
    <w:docPart>
      <w:docPartPr>
        <w:name w:val="D9CED9699CA549F299EF662191F4647E"/>
        <w:category>
          <w:name w:val="Allmänt"/>
          <w:gallery w:val="placeholder"/>
        </w:category>
        <w:types>
          <w:type w:val="bbPlcHdr"/>
        </w:types>
        <w:behaviors>
          <w:behavior w:val="content"/>
        </w:behaviors>
        <w:guid w:val="{B0A1731D-F2F3-408D-A8CB-C5C6FF29176C}"/>
      </w:docPartPr>
      <w:docPartBody>
        <w:p w:rsidR="008F2E50" w:rsidRDefault="00E26626" w:rsidP="00E26626">
          <w:pPr>
            <w:pStyle w:val="D9CED9699CA549F299EF662191F4647E"/>
          </w:pPr>
          <w:r w:rsidRPr="00C63AD9">
            <w:t xml:space="preserve"> </w:t>
          </w:r>
        </w:p>
      </w:docPartBody>
    </w:docPart>
    <w:docPart>
      <w:docPartPr>
        <w:name w:val="7BE57221E9E244CB9305933C63694D8C"/>
        <w:category>
          <w:name w:val="Allmänt"/>
          <w:gallery w:val="placeholder"/>
        </w:category>
        <w:types>
          <w:type w:val="bbPlcHdr"/>
        </w:types>
        <w:behaviors>
          <w:behavior w:val="content"/>
        </w:behaviors>
        <w:guid w:val="{2BB3F993-5C67-46F6-9E74-0A540DEF9A1D}"/>
      </w:docPartPr>
      <w:docPartBody>
        <w:p w:rsidR="008F2E50" w:rsidRDefault="00E26626" w:rsidP="00E26626">
          <w:pPr>
            <w:pStyle w:val="7BE57221E9E244CB9305933C63694D8C"/>
          </w:pPr>
          <w:r>
            <w:t xml:space="preserve">     </w:t>
          </w:r>
        </w:p>
      </w:docPartBody>
    </w:docPart>
    <w:docPart>
      <w:docPartPr>
        <w:name w:val="F082B05F0C78433193F013F8F968466C"/>
        <w:category>
          <w:name w:val="Allmänt"/>
          <w:gallery w:val="placeholder"/>
        </w:category>
        <w:types>
          <w:type w:val="bbPlcHdr"/>
        </w:types>
        <w:behaviors>
          <w:behavior w:val="content"/>
        </w:behaviors>
        <w:guid w:val="{E2F6A746-73E2-41B1-96DE-3183A1538BAF}"/>
      </w:docPartPr>
      <w:docPartBody>
        <w:p w:rsidR="008F2E50" w:rsidRDefault="00E26626" w:rsidP="00E26626">
          <w:pPr>
            <w:pStyle w:val="F082B05F0C78433193F013F8F968466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rigGarmnd BT">
    <w:altName w:val="Constant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626"/>
    <w:rsid w:val="000E2328"/>
    <w:rsid w:val="008F2E50"/>
    <w:rsid w:val="00E266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6626"/>
    <w:rPr>
      <w:color w:val="808080"/>
    </w:rPr>
  </w:style>
  <w:style w:type="paragraph" w:customStyle="1" w:styleId="749BD67DC4ED4B3FB945C5E8E09A8874">
    <w:name w:val="749BD67DC4ED4B3FB945C5E8E09A8874"/>
    <w:rsid w:val="00E26626"/>
  </w:style>
  <w:style w:type="paragraph" w:customStyle="1" w:styleId="BC9CC808AC2E4768BBBD2CCC67D03FD8">
    <w:name w:val="BC9CC808AC2E4768BBBD2CCC67D03FD8"/>
    <w:rsid w:val="00E26626"/>
  </w:style>
  <w:style w:type="paragraph" w:customStyle="1" w:styleId="75C5A7AF9E5F4B75ADA5511A05E7FC88">
    <w:name w:val="75C5A7AF9E5F4B75ADA5511A05E7FC88"/>
    <w:rsid w:val="00E26626"/>
  </w:style>
  <w:style w:type="paragraph" w:customStyle="1" w:styleId="B9D2357DB3FC494EA22761045842CAB9">
    <w:name w:val="B9D2357DB3FC494EA22761045842CAB9"/>
    <w:rsid w:val="00E26626"/>
  </w:style>
  <w:style w:type="paragraph" w:customStyle="1" w:styleId="54C329C39BE64227936D77BC877BF555">
    <w:name w:val="54C329C39BE64227936D77BC877BF555"/>
    <w:rsid w:val="00E26626"/>
  </w:style>
  <w:style w:type="paragraph" w:customStyle="1" w:styleId="E2456BD7CE2B40A2BB215A09BF3B6C07">
    <w:name w:val="E2456BD7CE2B40A2BB215A09BF3B6C07"/>
    <w:rsid w:val="00E26626"/>
  </w:style>
  <w:style w:type="paragraph" w:customStyle="1" w:styleId="332F70C3821741E9A9F706013DDD6E86">
    <w:name w:val="332F70C3821741E9A9F706013DDD6E86"/>
    <w:rsid w:val="00E26626"/>
  </w:style>
  <w:style w:type="paragraph" w:customStyle="1" w:styleId="737650B797B8498988EA361F03D2F138">
    <w:name w:val="737650B797B8498988EA361F03D2F138"/>
    <w:rsid w:val="00E26626"/>
  </w:style>
  <w:style w:type="paragraph" w:customStyle="1" w:styleId="D9CED9699CA549F299EF662191F4647E">
    <w:name w:val="D9CED9699CA549F299EF662191F4647E"/>
    <w:rsid w:val="00E26626"/>
  </w:style>
  <w:style w:type="paragraph" w:customStyle="1" w:styleId="7BE57221E9E244CB9305933C63694D8C">
    <w:name w:val="7BE57221E9E244CB9305933C63694D8C"/>
    <w:rsid w:val="00E26626"/>
  </w:style>
  <w:style w:type="paragraph" w:customStyle="1" w:styleId="F082B05F0C78433193F013F8F968466C">
    <w:name w:val="F082B05F0C78433193F013F8F968466C"/>
    <w:rsid w:val="00E26626"/>
  </w:style>
  <w:style w:type="paragraph" w:customStyle="1" w:styleId="6CB3C7B10F804029BE46D81BD41F4DC7">
    <w:name w:val="6CB3C7B10F804029BE46D81BD41F4DC7"/>
    <w:rsid w:val="00E26626"/>
  </w:style>
  <w:style w:type="paragraph" w:customStyle="1" w:styleId="F5070E1954CB4A798157C64472827D95">
    <w:name w:val="F5070E1954CB4A798157C64472827D95"/>
    <w:rsid w:val="00E26626"/>
  </w:style>
  <w:style w:type="paragraph" w:customStyle="1" w:styleId="E4C2FD5AFEF843DEB6EB2C54E4633FCD">
    <w:name w:val="E4C2FD5AFEF843DEB6EB2C54E4633FCD"/>
    <w:rsid w:val="00E266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6626"/>
    <w:rPr>
      <w:color w:val="808080"/>
    </w:rPr>
  </w:style>
  <w:style w:type="paragraph" w:customStyle="1" w:styleId="749BD67DC4ED4B3FB945C5E8E09A8874">
    <w:name w:val="749BD67DC4ED4B3FB945C5E8E09A8874"/>
    <w:rsid w:val="00E26626"/>
  </w:style>
  <w:style w:type="paragraph" w:customStyle="1" w:styleId="BC9CC808AC2E4768BBBD2CCC67D03FD8">
    <w:name w:val="BC9CC808AC2E4768BBBD2CCC67D03FD8"/>
    <w:rsid w:val="00E26626"/>
  </w:style>
  <w:style w:type="paragraph" w:customStyle="1" w:styleId="75C5A7AF9E5F4B75ADA5511A05E7FC88">
    <w:name w:val="75C5A7AF9E5F4B75ADA5511A05E7FC88"/>
    <w:rsid w:val="00E26626"/>
  </w:style>
  <w:style w:type="paragraph" w:customStyle="1" w:styleId="B9D2357DB3FC494EA22761045842CAB9">
    <w:name w:val="B9D2357DB3FC494EA22761045842CAB9"/>
    <w:rsid w:val="00E26626"/>
  </w:style>
  <w:style w:type="paragraph" w:customStyle="1" w:styleId="54C329C39BE64227936D77BC877BF555">
    <w:name w:val="54C329C39BE64227936D77BC877BF555"/>
    <w:rsid w:val="00E26626"/>
  </w:style>
  <w:style w:type="paragraph" w:customStyle="1" w:styleId="E2456BD7CE2B40A2BB215A09BF3B6C07">
    <w:name w:val="E2456BD7CE2B40A2BB215A09BF3B6C07"/>
    <w:rsid w:val="00E26626"/>
  </w:style>
  <w:style w:type="paragraph" w:customStyle="1" w:styleId="332F70C3821741E9A9F706013DDD6E86">
    <w:name w:val="332F70C3821741E9A9F706013DDD6E86"/>
    <w:rsid w:val="00E26626"/>
  </w:style>
  <w:style w:type="paragraph" w:customStyle="1" w:styleId="737650B797B8498988EA361F03D2F138">
    <w:name w:val="737650B797B8498988EA361F03D2F138"/>
    <w:rsid w:val="00E26626"/>
  </w:style>
  <w:style w:type="paragraph" w:customStyle="1" w:styleId="D9CED9699CA549F299EF662191F4647E">
    <w:name w:val="D9CED9699CA549F299EF662191F4647E"/>
    <w:rsid w:val="00E26626"/>
  </w:style>
  <w:style w:type="paragraph" w:customStyle="1" w:styleId="7BE57221E9E244CB9305933C63694D8C">
    <w:name w:val="7BE57221E9E244CB9305933C63694D8C"/>
    <w:rsid w:val="00E26626"/>
  </w:style>
  <w:style w:type="paragraph" w:customStyle="1" w:styleId="F082B05F0C78433193F013F8F968466C">
    <w:name w:val="F082B05F0C78433193F013F8F968466C"/>
    <w:rsid w:val="00E26626"/>
  </w:style>
  <w:style w:type="paragraph" w:customStyle="1" w:styleId="6CB3C7B10F804029BE46D81BD41F4DC7">
    <w:name w:val="6CB3C7B10F804029BE46D81BD41F4DC7"/>
    <w:rsid w:val="00E26626"/>
  </w:style>
  <w:style w:type="paragraph" w:customStyle="1" w:styleId="F5070E1954CB4A798157C64472827D95">
    <w:name w:val="F5070E1954CB4A798157C64472827D95"/>
    <w:rsid w:val="00E26626"/>
  </w:style>
  <w:style w:type="paragraph" w:customStyle="1" w:styleId="E4C2FD5AFEF843DEB6EB2C54E4633FCD">
    <w:name w:val="E4C2FD5AFEF843DEB6EB2C54E4633FCD"/>
    <w:rsid w:val="00E266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ml version="1.0" encoding="iso-8859-1"?>-->
<DocumentInfo xmlns="http://lp/documentinfo/RK">
  <BaseInfo>
    <RkTemplate>Rktemplatetest</RkTemplate>
    <DocType>övriga mallar</DocType>
    <DocTypeShowName>Pressmeddelande</DocTypeShowName>
    <Status> </Status>
    <Sender>
      <SenderName>Niklas Forsström</SenderName>
      <SenderTitle>Presskommunikatör</SenderTitle>
      <SenderMail>Niklas.Forsstrom@regeringskansliet.se</SenderMail>
      <SenderPhone>54555
0722248828</SenderPhone>
    </Sender>
    <TopId>1</TopId>
    <TopSender>Landsbygdsministern</TopSender>
    <OrganisationInfo>
      <Organisatoriskenhet1>Näringsdepartementet</Organisatoriskenhet1>
      <Organisatoriskenhet2>Kommunikationssekretariatet</Organisatoriskenhet2>
      <Organisatoriskenhet3> </Organisatoriskenhet3>
      <Organisatoriskenhet1Id>196</Organisatoriskenhet1Id>
      <Organisatoriskenhet2Id>190</Organisatoriskenhet2Id>
      <Organisatoriskenhet3Id> </Organisatoriskenhet3Id>
    </OrganisationInfo>
    <HeaderDate>2017-01-16</HeaderDate>
    <Office/>
    <Dnr>N2017/</Dnr>
    <ParagrafNr/>
    <DocumentTitle/>
    <VisitingAddress/>
    <Extra1>extrainfo för denna mallm</Extra1>
    <Extra2>mer extrainfo</Extra2>
    <Extra3/>
    <Number/>
    <Recipient/>
    <SenderText/>
    <DocNumber/>
    <Doclanguage>1053</Doclanguage>
    <Appendix/>
    <LogotypeName>RK_LOGO_SV.png</LogotypeName>
  </BaseInfo>
</DocumentInfo>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C23D2-C0B9-4298-8A72-117F7B8752F0}">
  <ds:schemaRefs>
    <ds:schemaRef ds:uri="http://lp/documentinfo/RK"/>
  </ds:schemaRefs>
</ds:datastoreItem>
</file>

<file path=customXml/itemProps2.xml><?xml version="1.0" encoding="utf-8"?>
<ds:datastoreItem xmlns:ds="http://schemas.openxmlformats.org/officeDocument/2006/customXml" ds:itemID="{F6F7674C-1FAF-494A-82F3-46D80FEA8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Template>
  <TotalTime>1</TotalTime>
  <Pages>3</Pages>
  <Words>767</Words>
  <Characters>4071</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Manager>Niklas Forsström</Manager>
  <Company>Regeringskansliet RK IT</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Niklas Forsström</dc:creator>
  <cp:lastModifiedBy>Gunnela</cp:lastModifiedBy>
  <cp:revision>2</cp:revision>
  <cp:lastPrinted>2017-01-16T12:42:00Z</cp:lastPrinted>
  <dcterms:created xsi:type="dcterms:W3CDTF">2017-01-16T15:12:00Z</dcterms:created>
  <dcterms:modified xsi:type="dcterms:W3CDTF">2017-01-16T15:12:00Z</dcterms:modified>
  <cp:version>1.0.2</cp:version>
</cp:coreProperties>
</file>